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ATAS/92/2013 vom 29. Januar 2013</w:t>
      </w:r>
    </w:p>
    <w:p>
      <w:r>
        <w:t>GE Cour de justice, 2013-01-29, FR</w:t>
      </w:r>
    </w:p>
    <w:p>
      <w:r>
        <w:rPr>
          <w:b/>
        </w:rPr>
        <w:t xml:space="preserve">Quelle: </w:t>
      </w:r>
      <w:r>
        <w:t>https://mcp.opencaselaw.ch/entscheid/ge_gerichte_ATAS_92_2013</w:t>
      </w:r>
    </w:p>
    <w:p>
      <w:r>
        <w:t>FR: GE_GERICHTE ATAS/92/2013 du 29 janvier 2013</w:t>
      </w:r>
    </w:p>
    <w:p>
      <w:r>
        <w:t>IT: GE_GERICHTE ATAS/92/2013 del 29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l'ORP et de l'OCE de prononcer à l'encontre de l'assurée la suspension de son droit à l'indemnité de l'assurance-chômage durant cinq jours, au motif qu'elle n'a pas produit le formulaire de recherches d'emploi du mois de juillet 2012 en temps utile.</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Il doit apporter la preuve des efforts qu'il a fourni". 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Depuis le 1er avril 2011, il est en outre prévu qu’à l’expiration de ce délai, et en l’absence d’excuse valable, les recherches d’emploi ne pourront pas être prises en considération". Jusqu'au 31 mars 2011, l'assuré qui ne remettait pas les preuves de ses recherches d'emploi pour la période de contrôle concernée le 5 du mois suivant, se voyait d'abord fixer un délai supplémentaire par l'office compétent afin d'y remédier (art. 26 al. 2 bis OACI, en vigueur du 1er juillet 2003 au 31 mars 2011). La sanction - qui était la non prise en compte des recherches d'emploi - n'intervenait que si les justificatifs n'étaient toujours pas remis à l'expiration de ce nouveau délai et si</w:t>
      </w:r>
    </w:p>
    <w:p>
      <w:r>
        <w:t>A/3240/2012 - 4/8 - l'assuré ne disposait d'aucune excuse valable pour expliquer son "double retard". Ainsi, lorsqu'un assuré faisait parvenir ses recherches d'emploi dans le délai supplémentaire qui lui avait été imparti par l'office compétent, il n'y avait pas de place pour prononcer une suspension selon l'art. 30 al. 1 let. d LACI. Cela aurait eu pour effet sinon de vider de son sens l'établissement d'un délai supplémentaire et aurait conduit, en cas de non respect des deux délais, à sanctionner le même comportement deux fois, ce qui n'était pas admissible (ATF 133 V 89). Le Tribunal fédéral a cependant convenu que cette réglementation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8C_183/2008).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selon le TF, qu'une sanction identique doit s'imposer lorsque l'assuré ne fait aucune recherche d'emploi ou lorsqu'il produit ses recherches après le délai, surtout s'il s'agit d'un léger retard qui a lieu pour la première fois pendant la période de contrôle. Aussi a-t-il considéré qu'une suspension de l'indemnité pendant cinq jours ne respectait pas le principe de proportionnalité, dans le cas d'un assuré ayant remis la preuve de ses recherches d'emploi avec un jour de retard, pour la première fois, de sorte qu'il y avait lieu de s'écarter du barème du SECO et de prononcer une sanction d'un seul jour. (ATAS/1167/2011 ; ATF 8C_64/2012)</w:t>
      </w:r>
    </w:p>
    <w:p>
      <w:r>
        <w:rPr>
          <w:b/>
        </w:rPr>
        <w:t>E. 5</w:t>
      </w:r>
    </w:p>
    <w:p>
      <w:r>
        <w:t>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w:t>
      </w:r>
    </w:p>
    <w:p>
      <w:r>
        <w:rPr>
          <w:b/>
        </w:rPr>
        <w:t>E. 6</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Le Secrétariat d’Etat à l’économie (SECO) a établi des barèmes relatifs aux sanctions applicables, dont les tribunaux font régulièrement application.</w:t>
      </w:r>
    </w:p>
    <w:p>
      <w:r>
        <w:t>A/3240/2012 - 5/8 - Le barème du SECO prévoit, en cas d'absence de recherche d'emploi durant la période de contrôle ou de recherches d'emploi remises tardivement, une sanction de 5 à 9 jours lors du premier manquement et de 10 à 19 jours, en cas de récidive (SECO, circulaire IC 2007, ch. D72).</w:t>
      </w:r>
    </w:p>
    <w:p>
      <w:r>
        <w:rPr>
          <w:b/>
        </w:rPr>
        <w:t>E. 7</w:t>
      </w:r>
    </w:p>
    <w:p>
      <w:r>
        <w:t>Le TF a eu l'occasion de traiter le cas d'un assuré qui avait préparé le formulaire de preuve de recherches dans l'intention de le poster ou le déposer avant le 5 du mois suivant, comme il l'avait toujours fait au cours des mois précédents, mais qui l'avait oublié et avait finalement remis ce formulaire avec 5 jours de retard. Le TF a confirmé le juge cantonal lequel avait considéré qu'en remettant ses recherches avec un bref retard, pour la première fois, et compte tenu de la qualité de celles-ci, l'assuré avait commis une faute très légère et avait réduit la suspension de l'indemnité au minimum prévu par l'art. 45 al. 3 OACI, soit à un seul jour (ATF 8C_2/2012). Dans un arrêt du 30 octobre 2012, la Cour de céans a admis qu'un jour de suspension se justifiait dans le cas d'une assurée ayant malencontreusement rangé l'enveloppe contenant sa feuille de recherches d'emploi avec d'autres lettres et ne réalisant que cette enveloppe était restée collée contre la paroi de l'habitacle de son scooter qu'une semaine plus tard (ATAS/1307/2012). Dans un autre cas, la Cour de céans a réduit à 3 jours la sanction infligée à un assuré qui avait cessé de procéder à des recherches d'emploi et n'avait pas transmis son formulaire de recherches, mais qui avait retrouvé un emploi (ATAS/1110/2012)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w:t>
      </w:r>
    </w:p>
    <w:p>
      <w:r>
        <w:t>A/3240/2012 - 6/8 -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9</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10</w:t>
      </w:r>
    </w:p>
    <w:p>
      <w:r>
        <w:t>En l'espèce, l'ORP et le service juridique de l'OCE ont prononcé une suspension de cinq jours à l'encontre de l'assurée, suspension correspondant à la durée minimum fixée par le SECO pour un premier manquement. L'assurée conteste cette suspension, affirmant avoir déposé en personne le formulaire de recherches d'emploi du mois de juillet 2012 au guichet de l'ORP le 26 juillet 2012 dans l'après-midi, soit en temps utile.</w:t>
      </w:r>
    </w:p>
    <w:p>
      <w:r>
        <w:rPr>
          <w:b/>
        </w:rPr>
        <w:t>E. 11</w:t>
      </w:r>
    </w:p>
    <w:p>
      <w:r>
        <w:t>Force est de constater que l'assurée ne peut apporter la preuve de ce fait. Celui-ci ne peut par ailleurs pas non plus être établi au degré de vraisemblance requis par la jurisprudence. La Cour de céans ne peut ainsi que constater que le délai au 5 du mois suivant n'a pas été respecté. L'OCE est dès lors en droit de suspendre le droit à l'indemnité conformément à l'art. 30 al. 1 let. c LACI.</w:t>
      </w:r>
    </w:p>
    <w:p>
      <w:r>
        <w:rPr>
          <w:b/>
        </w:rPr>
        <w:t>E. 12</w:t>
      </w:r>
    </w:p>
    <w:p>
      <w:r>
        <w:t>Il ne peut en revanche être contesté que l'assurée a bel et bien adressé ses offres de services respectivement les 2 et 4 juillet 2012 aux deux employeurs mentionnés dans la feuille de recherches d'emploi datée du 25 juillet 2012, dont elle a communiqué la copie en annexe à son opposition. Elle a en effet été en mesure de</w:t>
      </w:r>
    </w:p>
    <w:p>
      <w:r>
        <w:t>A/3240/2012 - 7/8 - produire copie de la réponse de ces employeurs. Il est par ailleurs mentionné quatre autres recherches d'emplois sur la même feuille.</w:t>
      </w:r>
    </w:p>
    <w:p>
      <w:r>
        <w:rPr>
          <w:b/>
        </w:rPr>
        <w:t>E. 13</w:t>
      </w:r>
    </w:p>
    <w:p>
      <w:r>
        <w:t>On ne saurait prévoir une sanction identique pour l'assuré qui remet certes avec retard les recherches effectuées mais dont il peut prouver qu'il les a effectuées aux dates indiquées et celui qui n'en a pas fait du tout ou du moins ne peut l'établir (ATF 8C_2/2012). Compte tenu du fait au surplus que l'assurée a toujours scrupuleusement respecté ses obligations en matière d'assurance-chômage, la Cour de céans estime dans ces conditions que l'ORP et l'OCE n'ont pas respecté le principe de la proportionnalité, qu'il se justifie de s'écarter des directives du SECO en l'espèce et de réduire la durée de la suspension à un seul jour.</w:t>
      </w:r>
    </w:p>
    <w:p>
      <w:r>
        <w:rPr>
          <w:b/>
        </w:rPr>
        <w:t>E. 14</w:t>
      </w:r>
    </w:p>
    <w:p>
      <w:r>
        <w:t>Aussi le recours est-il partiellement admis.</w:t>
      </w:r>
    </w:p>
    <w:p>
      <w:r>
        <w:t>A/3240/2012 - 8/8 -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