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ATAS/92/2009 vom 18. Juli 2007</w:t>
      </w:r>
    </w:p>
    <w:p>
      <w:r>
        <w:t>GE Cour de justice, 2007-07-18, FR</w:t>
      </w:r>
    </w:p>
    <w:p>
      <w:r>
        <w:rPr>
          <w:b/>
        </w:rPr>
        <w:t xml:space="preserve">Quelle: </w:t>
      </w:r>
      <w:r>
        <w:t>https://mcp.opencaselaw.ch/entscheid/ge_gerichte_ATAS_92_2009</w:t>
      </w:r>
    </w:p>
    <w:p>
      <w:r>
        <w:t>FR: GE_GERICHTE ATAS/92/2009 du 18 juillet 2007</w:t>
      </w:r>
    </w:p>
    <w:p>
      <w:r>
        <w:t>IT: GE_GERICHTE ATAS/92/2009 del 18 luglio 2007</w:t>
      </w:r>
    </w:p>
    <w:p>
      <w:pPr>
        <w:pStyle w:val="Heading2"/>
      </w:pPr>
      <w:r>
        <w:t>Erwägungen</w:t>
      </w:r>
    </w:p>
    <w:p>
      <w:r>
        <w:rPr>
          <w:b/>
        </w:rPr>
        <w:t>E. 1</w:t>
      </w:r>
    </w:p>
    <w:p>
      <w:r>
        <w:t>Déclare le recours recevable. Au fond :</w:t>
      </w:r>
    </w:p>
    <w:p>
      <w:r>
        <w:rPr>
          <w:b/>
        </w:rPr>
        <w:t>E. 2</w:t>
      </w:r>
    </w:p>
    <w:p>
      <w:r>
        <w:t>L’admet.</w:t>
      </w:r>
    </w:p>
    <w:p>
      <w:r>
        <w:rPr>
          <w:b/>
        </w:rPr>
        <w:t>E. 3</w:t>
      </w:r>
    </w:p>
    <w:p>
      <w:r>
        <w:t>Annule la décision du 6 février 2008 en ce que l’intimé a refusé à la recourante une rente supérieure à un quart.</w:t>
      </w:r>
    </w:p>
    <w:p>
      <w:r>
        <w:rPr>
          <w:b/>
        </w:rPr>
        <w:t>E. 4</w:t>
      </w:r>
    </w:p>
    <w:p>
      <w:r>
        <w:t>Renvoie la cause à l’intimé pour instruction complémentaire et nouvelle décision.</w:t>
      </w:r>
    </w:p>
    <w:p>
      <w:r>
        <w:rPr>
          <w:b/>
        </w:rPr>
        <w:t>E. 5</w:t>
      </w:r>
    </w:p>
    <w:p>
      <w:r>
        <w:t>Annule la décision du 13 février 2008 et renvoie la cause à l’intimé pour nouvelle décision, une fois qu’il aura déterminé à nouveau le droit aux prestations de la recourante.</w:t>
      </w:r>
    </w:p>
    <w:p>
      <w:r>
        <w:rPr>
          <w:b/>
        </w:rPr>
        <w:t>E. 6</w:t>
      </w:r>
    </w:p>
    <w:p>
      <w:r>
        <w:t>Condamne l’intimé à verser à la recourante une indemnité de 800 fr. à titre de dépens.</w:t>
      </w:r>
    </w:p>
    <w:p>
      <w:r>
        <w:rPr>
          <w:b/>
        </w:rPr>
        <w:t>E. 7</w:t>
      </w:r>
    </w:p>
    <w:p>
      <w:r>
        <w:t>L’émolument de justice, fixé à 200 fr. , est mis à la charge de l’intimé.</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A/795/2008 - 5/5 -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