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ATAS/929/2012 vom 27. Juli 2012</w:t>
      </w:r>
    </w:p>
    <w:p>
      <w:r>
        <w:t>GE Cour de justice, 2012-07-27, FR</w:t>
      </w:r>
    </w:p>
    <w:p>
      <w:r>
        <w:rPr>
          <w:b/>
        </w:rPr>
        <w:t xml:space="preserve">Quelle: </w:t>
      </w:r>
      <w:r>
        <w:t>https://mcp.opencaselaw.ch/entscheid/ge_gerichte_ATAS_929_2012</w:t>
      </w:r>
    </w:p>
    <w:p>
      <w:r>
        <w:t>FR: GE_GERICHTE ATAS/929/2012 du 27 juillet 2012</w:t>
      </w:r>
    </w:p>
    <w:p>
      <w:r>
        <w:t>IT: GE_GERICHTE ATAS/929/2012 del 27 luglio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Conformément à l'accord trouvé par les parties et homologué par le juge du divorce, seuls les avoirs de prévoyance professionnelle accumulés par le demandeur sont soumis à partage. Ce jugement est entré en force, de sorte que la Cour de céans ne peut revoir ni le principe du partage ni la clé de répartition. Il lui incombe, en revanche, d'établir les avoirs de prévoyance du demandeur et d'exécuter le partage de ceux-ci. Par ailleurs, l’exequatur du jugement de divorce a déjà été prononcé par le Tribunal de première instance, de sorte que la Cour n’a plus à statuer sur ce point.</w:t>
      </w:r>
    </w:p>
    <w:p>
      <w:r>
        <w:rPr>
          <w:b/>
        </w:rPr>
        <w:t>E. 3</w:t>
      </w:r>
    </w:p>
    <w:p>
      <w:r>
        <w:t>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w:t>
      </w:r>
    </w:p>
    <w:p>
      <w:r>
        <w:t>A/3193/2011 - 5/6 - janvier 2009. En l’espèce, le juge du divorce a ordonné le partage par moitié de la prestation de sortie acquise durant le mariage par le demandeur. Les dates pertinentes sont, d’une part, celle du mariage, le 7 août 1992, d’autre part le 11 juin 2006, date à laquelle le jugement de divorce est devenu exécutoire.</w:t>
      </w:r>
    </w:p>
    <w:p>
      <w:r>
        <w:rPr>
          <w:b/>
        </w:rPr>
        <w:t>E. 4</w:t>
      </w:r>
    </w:p>
    <w:p>
      <w:r>
        <w:t>Selon les documents produits, la prestation acquise pendant le mariage par le demandeur est de 44'458 fr., les intérêts ayant déjà été calculés par les institutions de prévoyance défenderesses. Ainsi le demandeur doit à son ex-épouse le montant de 22'229 fr. (44'458 fr.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A/3193/2011 - 6/6 -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