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ATAS/929/2007 vom 3. September 2007</w:t>
      </w:r>
    </w:p>
    <w:p>
      <w:r>
        <w:t>GE Cour de justice, 2007-09-03, DE</w:t>
      </w:r>
    </w:p>
    <w:p>
      <w:r>
        <w:rPr>
          <w:b/>
        </w:rPr>
        <w:t xml:space="preserve">Quelle: </w:t>
      </w:r>
      <w:r>
        <w:t>https://mcp.opencaselaw.ch/entscheid/ge_gerichte_ATAS_929_2007</w:t>
      </w:r>
    </w:p>
    <w:p>
      <w:r>
        <w:t>FR: GE_GERICHTE ATAS/929/2007 du 3 septembre 2007</w:t>
      </w:r>
    </w:p>
    <w:p>
      <w:r>
        <w:t>IT: GE_GERICHTE ATAS/929/2007 del 3 settembre 2007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!A##"$A&amp;J$##C$!5 025 D!!# 0@ !;# 2331 D $ D!!# # &amp;#+ % $! $ $#! % *# 0# C $ 233@ 6233@ 233?9 ""#$ D $ A #$$$"#!# $%$ # ; $#6#$51214$@0$595"#$ #"#!# ##$ 7#$$$ "#$$#&amp;$# #D"#$$ &amp;%$ # ;!$!# &lt;D# C$ A %$ $#$#233D#5$0&amp;333D#56#$5@-50; 95&amp;"7 "#!$ $ %# $6B5$5 " $ $# $ # #$ % &lt; D $ 0@ !;# 23319 #$ A&amp; !$ 233D#5# &lt;B#*##$5</w:t>
      </w:r>
    </w:p>
    <w:p>
      <w:r>
        <w:t>/0.-1/233. +04/04+ (</w:t>
        <w:tab/>
        <w:t>/ '&amp;</w:t>
        <w:tab/>
        <w:t>(</w:t>
        <w:tab/>
        <w:t>%</w:t>
        <w:tab/>
        <w:t>&amp;(</w:t>
        <w:tab/>
        <w:t>(</w:t>
      </w:r>
    </w:p>
    <w:p>
      <w:r>
        <w:t>01 *</w:t>
      </w:r>
    </w:p>
    <w:p>
      <w:r>
        <w:rPr>
          <w:b/>
        </w:rPr>
        <w:t>E. 05</w:t>
      </w:r>
    </w:p>
    <w:p>
      <w:r>
        <w:t>!####%;5 01</w:t>
      </w:r>
    </w:p>
    <w:p>
      <w:r>
        <w:t>25 #C$$5 ?5 $!$233D#5&lt;B#*##$5 :5 D# "#$ AS "%$ D## ## $# "#!$ ##J$ ! ?3 C# 7 $ D $ "#7 # ; D!!# 6)B\ H#BDA @@33: 9"#% ##$ 7## $ "; D#!$E#$542 D!!## # ;D!!#0. C 2331 6 (9U ! # ## $ A# $ D $ ,"#%$"#$# *$###$$ #U $ J$# #! # ; D!!# "# % "$ "# % !$# A E $ &amp;#$5 :2 (5 "#!$ ##J$ $ " 7 " ##$ %A!,"#% %$J$#C $&lt;&amp;% 5</w:t>
      </w:r>
    </w:p>
    <w:p>
      <w:r>
        <w:t>*#DD 7#</w:t>
      </w:r>
    </w:p>
    <w:p>
      <w:r>
        <w:t>,)</w:t>
      </w:r>
    </w:p>
    <w:p>
      <w:r>
        <w:t>"#! $</w:t>
      </w:r>
    </w:p>
    <w:p>
      <w:r>
        <w:t>!#</w:t>
      </w:r>
    </w:p>
    <w:p>
      <w:r>
        <w:t>" D#"#!$##J$$$ D !E"#$ AS&lt;SDD D!!# # "#*#DD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