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ATAS/929/2005 vom 2. November 2005</w:t>
      </w:r>
    </w:p>
    <w:p>
      <w:r>
        <w:t>GE Cour de justice, 2005-11-02, DE</w:t>
      </w:r>
    </w:p>
    <w:p>
      <w:r>
        <w:rPr>
          <w:b/>
        </w:rPr>
        <w:t xml:space="preserve">Quelle: </w:t>
      </w:r>
      <w:r>
        <w:t>https://mcp.opencaselaw.ch/entscheid/ge_gerichte_ATAS_929_2005</w:t>
      </w:r>
    </w:p>
    <w:p>
      <w:r>
        <w:t>FR: GE_GERICHTE ATAS/929/2005 du 2 novembre 2005</w:t>
      </w:r>
    </w:p>
    <w:p>
      <w:r>
        <w:t>IT: GE_GERICHTE ATAS/929/2005 del 2 novembre 2005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' '$! ! $' ;$&amp; ' $&amp;"! '&amp;&amp;;9$$'#%$$$;9&amp;$$" ;9%D$&amp;:G"$7$$%$H&amp;'$@N!@ P$&amp;'9##$"$'"GT!"#!=-$$7$ %$#H'$;9'%$##'%$#$@"! '"T=-$$@P$&amp;7$&amp;"9%$#&amp;$&amp;%$&amp;%$# $ =B ! " $ 9##$"$ ' "G7 9:$ '9 ;$#G'$;'""-'&amp;F/7H"&amp;; $$&amp;#%$$&lt;''"&amp;#&amp;7$&amp;" &amp;:"$&amp;$&amp;@##%$C!H'' '$=;79D'$%$%$$$$ &lt;"Q"7$%N'&amp;%$9&amp;$$$&lt;#$"&amp;7$&amp;" 9%$&lt;"&amp;$&amp;%$&amp;@##"$#'"'$C7</w:t>
      </w:r>
    </w:p>
    <w:p>
      <w:r>
        <w:t>H! H"&amp; ; "G' $%$-'9''H! $""$#H""7 $&amp;" '&amp;&amp;;9$$'# %3L!;9&amp;$$"$;9%D$#H#"79#G ;9%$#$$!=-$$@G%7 HH$!=;H;9'%$ ==! %$ @ $ ' MN! %$ "$! ; $ ##;$%$&amp;:"$#&amp;$'9##$"$@$$ '7&amp;$$&amp;:"$%&amp;'==@"Q"'7 $%$#="-=B"G$#--"$HH$ #7H!$"$$;"$@9##$"$@$' MN!#==%$#N"#7$&amp;"%$&amp;$&amp;$%$&amp;' 9##$"$ @ $$ ' # $ ; %$ H$ 7 'GH!%$&amp;$&amp;%$&amp;9&amp;$&amp;#&amp;79##$"$&amp;$$"#&amp;';$ #G $ '9 H '9% 8/ "07 $&amp;" H"&amp; ; $ 9#$ -# ' "G ; %$ - '9 #&amp; #; #"$!'"TD%$;;9$"-?$7%$$&amp; H@$'$$%$$$&amp;;9"'"G9%$#&amp;@ %!'G;9&amp;$$&amp;:"$?:&amp;$"'7"G%$$ #%@9'$#&amp;H&amp;$;H9#'"&amp;:7 $"# $"#! $&amp;" %$ &amp;$&amp; %$&amp; C #'$ V+6'7</w:t>
      </w:r>
    </w:p>
    <w:p>
      <w:r>
        <w:t>H!$%$H$"&amp;:""%&amp;#%$":! " # '# $$ '$! "#7 %$ ; $ R$ ""&amp;:&amp; % "G! %$ =-$&amp; -%' :$ 6' ' $$;%$&amp;$&amp;N#$&amp;#%$#$$'G7 $ '&amp;&amp; "#$ # ' #$ ;9 %$ ""&amp;:&amp;'9##$"$@$'MN0%#$;'%$ 3032$;="-;9#$&lt;'9=':"$&amp;$$ ' H7 ,#"''%$&amp;$&amp;$&amp;#'&amp; '&amp;$"&amp;7,"GHH$'#;$;'9"';</w:t>
      </w:r>
    </w:p>
    <w:p>
      <w:r>
        <w:t>40/.140//5 6L4336 "H$$#'&amp;:&amp;&amp;'H7,&amp;$$9$'&amp;:'&amp;$"$' ##$%$-'9''"&amp;:7 '$G 'HH!%$H&amp;#;$$'7#%$#'$ 'NH#"!#H$$$79"'"GHH$'9 :&amp;&amp;&amp;$#%$##9'7$#%$# 9&amp;:$#''"!H'#%"G#'"$! '%$Q$&amp;7 $&amp;:'!#&amp;&amp;;B$%$@ $$'+"G$'G%7#$#&amp;:G"$&lt;&amp; $$@G%$'$$"$@BV+6'!"$ "7</w:t>
        <w:tab/>
        <w:t>'&amp;$$@B!"G%$$&lt;#-$&amp;'&lt;' %$&amp;&amp;#=#$-7$%$$&lt;%&amp;&amp;#&amp;"$' &amp;# $ 9&amp;$$ "&amp; ; # ' ! ;9 %$ =$&amp; " C7 %D$ &amp;# " @ G%7 9Q$$%$@N#H""#6"Q"! $$"G7$$&amp;&amp;#=;9$HH$&amp;3/"! 33&lt;$32#$"-0//.'#C!HH"$'9$"&amp;! ';&amp;9Q$$%&amp;#--"$@'$'"#$%N' "&amp;$$7&amp;$$#%;99%$H$=:"$'9'@ 9#$'MN0;90//0!;99&amp;$$"&amp;7#'$! $$ ;"$ @ &amp;::7 ! ""$ ' ":! '%$ &amp;:$$%6@6%'97</w:t>
      </w:r>
    </w:p>
    <w:p>
      <w:r>
        <w:t>( 37 :%9:$&lt;'IK&amp;$&amp;"'H&amp;$$$&amp;!'G 3R$0//2!-$'!"#&amp;'5&lt;:! '$#&amp;'$$%6#&amp;'$!5##&amp;$$3F&lt;:I$73$7 $5FK7 ,$@9$'9&amp;$'3F&lt;:!#-H&amp;'&amp; 0L&lt;%0//.I C32/3/FK!':%'#$&amp;!32H&amp;%! '#$$$:$#"$$$-$' ' &amp;: @ $ &lt;: $$! ! ' 9$$$ ' 9&amp;$'%N&lt;:7 07 H"&amp;"$ @ ($7 5F 7 3 $7 =7 8 ! - $ ' )$$;'$$$#&amp;%@9$75F 'H&amp;'&amp;#$:&amp;&amp;''$''F$- 0/// I K ; $ $% @ H&amp;'&amp; 96=P": -:$$9'"$&amp;'9%-$&amp;'05&lt;3180I K7 ,"#&amp;$#&lt;:''9#G$&amp;$-7</w:t>
      </w:r>
    </w:p>
    <w:p>
      <w:r>
        <w:t>40/.140//5 684336 $&lt;$&amp; ' '&amp; $ H" #&amp;% # ! '$ Q$ '&amp;&amp; %-I$7F/$F3 !#%'9$7373 $$781' :%#&amp;''"$$%'30#$"-31856 K7 .7 , 9$7 52 7 3 ! '&amp; $ '&amp; ##$ H""$#&amp;H$"@&amp;%!9&amp;9 '&amp;%#$'H$%N"#$$$%'%N"D '#%;#%$Q$#'$#%$7</w:t>
      </w:r>
    </w:p>
    <w:p>
      <w:r>
        <w:t>9!9$"&amp;'&amp;$'"$&amp;'=P":! ##$ ;9 &amp;$$ '"&amp; @ G% $ :$ ;9 %$ ; " C 0//37 9:$ ' H$ "#$$ #%$ ' @ ##&amp;$ &lt;'; 'HH&amp;$ $ ; $ &amp;$&amp; '&amp;%$ $&amp;"$7 &amp;;$!$#&amp;'9"$H'&amp;%#&amp;'I C300328 '70'K!#"$$$@9$"&amp;'%&amp;=&amp;$'&amp;$ '9$'#$$7 57 N$"'9$7873$7 !'%HS!9&amp;'$@ 9'"$&amp; ' =P":! $ $ '$! 9 $ '"&amp; ,7 #'$! $N$ "' $ $ ' 9$7 8 7 3$7 ! ;&amp;$ #$ #&amp;$' N '"$&amp; &lt;G 9 &amp;' ,7 ! ;9 D '&amp;H$ ' ' ' $N$ &amp;: ' 'HH&amp;$ : HH!%$!&lt;#'!''&amp;$";#' "N -$ ' " I C 3/5 - 5. '7 2- $ &amp;H&amp;K7 &amp;:$H&amp;'&amp;"$G'9!$@'HH&amp;$$G ' $$="$ # '&amp;$" ;$&amp; '9&amp;! 9-:$ ' #D ' $$ '$ @ ' #$$ '97 ! @ 9$7 3 7 3 $7 ,!&amp;:$9$H'&amp;$G''",!'$; $'&amp;$"$$702$7$&lt;#';9D##$7 9:$#'$'9N"-$'9$7873$7 7!D ' '#- $P'=P":-#&amp;7!"D; #"$'9$$'-$9$#9N:'9'"%,!" - #$P$ ' &amp;' =-$ ' #D I' H7</w:t>
      </w:r>
    </w:p>
    <w:p>
      <w:r>
        <w:t>* ,!W""$B" -$%=::$B!7!X863/' $7 8 K7 D ' '&amp;! &amp;"&amp;! ; '$ @ 9'"$&amp; ' =P":##!9$7873$ !&amp;'HH$%,! ;9$$'%$$&amp;'#'$$$"#$'9 H!'$$$#&amp;'!$'$#I'!H7</w:t>
      </w:r>
    </w:p>
    <w:p>
      <w:r>
        <w:t>* ,!#7$7!X30$7'$78 Y C335..8K7 F7 ,9:$ ' '" ' &amp;#N!% '$"$";$$&amp; %: 3 &lt;% 3188 9"# # # N &amp;#N '" ""7 %$ 'G ' '&amp;$" ' '" '9 &amp;#N N%"$##$'$7027$H!%$&amp;'9&amp;#N'</w:t>
      </w:r>
    </w:p>
    <w:p>
      <w:r>
        <w:t>40/.140//5 614336 &amp;'"##'$Q$"$-7 ''$! '" &lt;: $&amp; '$ Q$ '&amp;&amp; "" '" ' 'N &amp;#N I C33530/'7.K7 L7 9!$HH"&amp;%$&lt;H$'"&amp;#&amp;' &amp;#7$H"&amp;#'&amp;H"$;'9!;# $&amp;"$''''$$#&amp;'7 #&amp;"#$H% '9'"&lt;:$&amp;#$'GN$79$#:G $$- ; $ '# HH$%"$ '9 ="- @ $ ' MN 0 =B "G $ ; 6 $ '&amp;-"$ ='#&amp;! ' $ ;9-'9$;$';$##$&amp;#H7 9&lt;$ ; 9&amp;# ' $ $% @ 3//O @ G% $ ; $'##'9#"''7,9&amp;$$&amp;" # &amp;# ' " C! 9$ 'G "D ' '&amp;#"$!H''@G%!$""$#"G '-7$&amp;"$$$$&amp;!$""$$&amp;" ! ;$"-$$@H$=-$@G%7 HH$!'$&amp;"$ &amp;:G"$%==@9''$'MN!$"$ 7 #"$ ' ##; $ #&amp;:"$$@$$ '7 %$ &amp;:"$'9'"$$;$=:&amp;''" '#-%':$L1'&amp;&lt;@R$0//3!'"T-@ $$'&amp;$&amp;&amp;&amp;#23&lt;$0//3!9$$$$'&amp;:$ U '! $ %$ 9;$ ' " C ; $ $% "$&amp;#G7=:"$''"9&amp;$$'#&amp;@ &amp;%$ '&amp;"&amp;:"$ C7 )$! "" $ $$$&amp; # $! " @ B &amp;$$ @ &amp;% $ 9&amp;$$ ' #--"$ # =-$-""$'9=$79$HH$;9%0//2;9&amp;#' $DH"$""&amp;:&amp;7$&amp;"$@$&amp;:'H"&amp;; "&amp;$$@&amp;%$&amp;$&amp;:"$'9$$$$'$!; '$$$'9#$!, 7 $ -#'$#"$$$''&amp;'; 9$$'$$'H'G%$'$&amp;Q$!$; $N:&amp;#-H&amp;'&amp;#'"$$'"'9#I C 335303'7.K7 % ' ; #&amp;G'! - ' &amp;! $" ;9 $ &amp;$- ; $9"$&amp;'&amp;!";9&amp;$$&amp;:"$'"&amp;#'$ $$#&amp;'$:@G%$;#"$'9'"$$$! 9$;9'#'9&amp;''C!;$&amp;:"$ '"##'&amp;#7</w:t>
      </w:r>
    </w:p>
    <w:p>
      <w:r>
        <w:t>40/.140//5 63/4336 87 &amp;$$!'"$$"-&amp;&amp;H''"$&amp;' =P": #'$ $$ '&amp; ' '&amp; '9'"$! &amp;% ' &amp;$'$'$&amp;:;7 17 $-$$:'!'"$&amp;'395//H7$'&amp;@ $$''&amp;#7</w:t>
      </w:r>
    </w:p>
    <w:p>
      <w:r>
        <w:t>. )</w:t>
        <w:tab/>
        <w:t>() (()</w:t>
        <w:tab/>
        <w:tab/>
        <w:t>( ) ! /0,1,++</w:t>
        <w:tab/>
        <w:t>2</w:t>
        <w:tab/>
        <w:tab/>
        <w:t>3,,</w:t>
        <w:tab/>
        <w:t>,</w:t>
        <w:tab/>
        <w:tab/>
        <w:t>45</w:t>
        <w:tab/>
        <w:t>67#</w:t>
        <w:tab/>
        <w:t>) 8 1,+</w:t>
      </w:r>
    </w:p>
    <w:p>
      <w:r>
        <w:t>37 &amp;%-7 !</w:t>
        <w:tab/>
        <w:t>1,</w:t>
      </w:r>
    </w:p>
    <w:p>
      <w:r>
        <w:rPr>
          <w:b/>
        </w:rPr>
        <w:t>E. 07</w:t>
      </w:r>
    </w:p>
    <w:p>
      <w:r>
        <w:t>9'"$7 27 '&amp;##$'30"0//5'$:% '=P":7 .7 $ $ -&amp;&amp;H ''"$&amp;' =P":#'$'&amp;' #&amp;''9'"$$&lt;;935$-0//.!&amp;%'#$ '$'$&amp;:;7 57 %@9$"&amp;#N"$'$&amp;:%$ '$N'"$&amp;'=P":$&amp;&amp;$%'&amp;Y F7 '"9$"&amp;@#D$""'3(5//@$$''&amp;#7 L7 H" #$ ' ;9 #%$ H" $ #&amp;$ Q$ ' '&amp; ' 2/ &lt; 'G $H$ # # ""'&amp; '&amp; - H&amp;'&amp; ' ! ,=VB=H; F! F//.</w:t>
      </w:r>
    </w:p>
    <w:p>
      <w:r>
        <w:t>! $ N"#7 '&amp; #$ Q$ #:&amp;7 "&amp;" '$J K '; N$"$;'&amp;$'&amp;-$$#''&amp; $$;&amp;Y -K N# # ; "$H $" #% '"' $$ $ '&amp;Y K #$ :$ ' #&amp;$$7 , "&amp;"</w:t>
      </w:r>
    </w:p>
    <w:p>
      <w:r>
        <w:t>40/.140//5 6334336 $$ # $ &amp;&amp;"$ &amp;"&amp;&amp; $$ K -K $ K 6'! -H&amp;'&amp;'##$"$G;9 '%'&amp;%-7"&amp;"'"$"D ' #%! ; $ &lt;$! ; '&amp; $$;&amp; $ 9%## ' ;&amp;$&amp;N#&amp;'&amp;$I$7320!3/F$3/8K7</w:t>
      </w:r>
    </w:p>
    <w:p>
      <w:r>
        <w:t>:HHG</w:t>
      </w:r>
    </w:p>
    <w:p>
      <w:r>
        <w:t>ZM E</w:t>
      </w:r>
    </w:p>
    <w:p>
      <w:r>
        <w:t>&amp;'$J</w:t>
      </w:r>
    </w:p>
    <w:p>
      <w:r>
        <w:t>D</w:t>
      </w:r>
    </w:p>
    <w:p>
      <w:r>
        <w:t>#H"'#&amp;$Q$$$H&amp;N#$$,&amp;$$'9 $$@ 9&amp;"#:HH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