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ATAS/928/2007 vom 3. September 2007</w:t>
      </w:r>
    </w:p>
    <w:p>
      <w:r>
        <w:t>GE Cour de justice, 2007-09-03, DE</w:t>
      </w:r>
    </w:p>
    <w:p>
      <w:r>
        <w:rPr>
          <w:b/>
        </w:rPr>
        <w:t xml:space="preserve">Quelle: </w:t>
      </w:r>
      <w:r>
        <w:t>https://mcp.opencaselaw.ch/entscheid/ge_gerichte_ATAS_928_2007</w:t>
      </w:r>
    </w:p>
    <w:p>
      <w:r>
        <w:t>FR: GE_GERICHTE ATAS/928/2007 du 3 septembre 2007</w:t>
      </w:r>
    </w:p>
    <w:p>
      <w:r>
        <w:t>IT: GE_GERICHTE ATAS/928/2007 del 3 settembre 2007</w:t>
      </w:r>
    </w:p>
    <w:p>
      <w:pPr>
        <w:pStyle w:val="Heading2"/>
      </w:pPr>
      <w:r>
        <w:t>Volltext</w:t>
      </w:r>
    </w:p>
    <w:p>
      <w:r>
        <w:t>! " #$ "</w:t>
      </w:r>
    </w:p>
    <w:p>
      <w:r>
        <w:t>%&amp; '&amp; ( % &amp;( ( ()*+ , - .*+ "</w:t>
      </w:r>
    </w:p>
    <w:p>
      <w:r>
        <w:t>!"#$$$%! &amp; '( % % )) *(( '</w:t>
      </w:r>
    </w:p>
    <w:p>
      <w:r>
        <w:t>+,- %!"</w:t>
      </w:r>
    </w:p>
    <w:p>
      <w:r>
        <w:t>./0/1./00- '/.23' / 2$ " 2,43 55 # 5 *%! % !%"676%8 !#%!%% %8 * #%%% 5%"%"!8""5 6#%% *'6 %" 5" " 9! #" :'%;"#% %2,?/!!%:6 *' 6 %" 6 % *55 % *'6 %" 9'#7@ *=%+"A*"A#% 2 "!82,?2%!6% B';%7!6%5 "%B *6 %" ?0C% %#!#%% :"58$ 3$ % 20!/001*""%"5!"#* % /001 %/004$#7%%% *" "A * ! % % /001 % I"%8!% ;#%I 22 5"6 /004$ # 2- ! /004 5" %/001225"6/004$# %8""5% *#;:#+;%!8%#""% * 6 ": # !" :""%$ ( # '" %5 8""5% * !#:!% #!% # " % #"" "%%</w:t>
      </w:r>
    </w:p>
    <w:p>
      <w:r>
        <w:t>./0/1./00- 'E.23' %":" % % 66%A ! 6#7$ "%%%8% * *% # !# ##% % 6 % 6% 55%6!%8 *6#%%$ 23$ % 2/#%!8/004*%"*6 (*:% ! *:!%% :" *!#%#"%"##7 *"$ 2E$ %!% 2E6!8/004 ( B#" % /004 *!#% "%% !+ *" +% 8 * # % % !#%% *6#$ 21$ % 216!8/004*%5"A*"A* *%%% !8 #F% " 5% *:!% *% # !#%%$ %% :!% % /004$ *!#% !+ "%% 5!" % /001 % I"%8!% ;#%I225"6/004#M"%8 ! #795$ #7 *" E&gt;%/004=*:% *;:!% %</w:t>
      </w:r>
    </w:p>
    <w:p>
      <w:r>
        <w:t>./0/1./00- '?.23' %A5!%% *%#!#%%9%$E/%$2%$/ =!# :" *!#%$%% % /001$ %6%#"" % /004%*7:# %/004 %/001225"6/004 B#" ?#%!8/004A* % /004$%*8 * 8F%5%%%% 5% %/004% /2 "!8 /004 % 55% # % !#% !+ &lt;* &lt;D% % " !"% *D% 6$ % 6 # % 5 %%# %% *"&lt;#!" %%%% *% % % # % #7 $ % * 5% #%:"#%'!D!$ 22$ %*%AF%%%&lt;*5" L%A*" !#% :6$ %% % D% F%" % " %: 5!"$ 2/$ 5" " 24 "!8 /001 ! 5% 5" " *' 6 %" % %" 6: 2 F% /004 9/004 /003= ##% ! 5%&lt;%%!!%#" % 6% 8 % 9%$1/1?%42%$=$#%#" !%7 %%%#%%*%5 #%% * 6% 8 "% "!!A 5 F%&lt; 6%%%/005$%2*0005$9%$4,$28=$*#7 #"% % ! 6 %9;$%$ #%%% %6A! 5% 24 "!8/001=$ "!!% /005$!A;: %&lt;!8$</w:t>
      </w:r>
    </w:p>
    <w:p>
      <w:r>
        <w:t>./0/1./00- '23.23' ( / '&amp; ( % &amp;( (</w:t>
      </w:r>
    </w:p>
    <w:p>
      <w:r>
        <w:t>01 *</w:t>
      </w:r>
    </w:p>
    <w:p>
      <w:r>
        <w:t>2$ "68$ 01</w:t>
      </w:r>
    </w:p>
    <w:p>
      <w:r>
        <w:t>/$ F%%$ 3$ %"!!% /005$A;: %&lt;!8$ E$ 5! #% &lt;M #6% 5! % #"% D% " 30 F 7 %5% #7 8 5" " 9(;YG;5&lt;4400E =#6 !%7 % #85!"!%B%$?/ 5" " 85" " 2- F /001 9 )=Q !"! % &lt; !%5 % !+ #6%#%:% % ! %Q % D% " 8 5" " # 6 #% # 6 "%&lt; B % *%$ E/ )$ #"% D% % #7 # %6&lt;"!!!+ #6 6%D%F%A*6$</w:t>
      </w:r>
    </w:p>
    <w:p>
      <w:r>
        <w:t>:557</w:t>
      </w:r>
    </w:p>
    <w:p>
      <w:r>
        <w:t>+(</w:t>
      </w:r>
    </w:p>
    <w:p>
      <w:r>
        <w:t>#" %</w:t>
      </w:r>
    </w:p>
    <w:p>
      <w:r>
        <w:t>"</w:t>
      </w:r>
    </w:p>
    <w:p>
      <w:r>
        <w:t>"%'F%@</w:t>
      </w:r>
    </w:p>
    <w:p>
      <w:r>
        <w:t>ZZ ZZ</w:t>
      </w:r>
    </w:p>
    <w:p>
      <w:r>
        <w:t>#5! #"%D%%%5"B#%&lt;MAM555" " #:55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