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ATAS/928/2006 vom 30. Oktober 2006</w:t>
      </w:r>
    </w:p>
    <w:p>
      <w:r>
        <w:t>GE Cour de justice, 2006-10-30, DE</w:t>
      </w:r>
    </w:p>
    <w:p>
      <w:r>
        <w:rPr>
          <w:b/>
        </w:rPr>
        <w:t xml:space="preserve">Quelle: </w:t>
      </w:r>
      <w:r>
        <w:t>https://mcp.opencaselaw.ch/entscheid/ge_gerichte_ATAS_928_2006</w:t>
      </w:r>
    </w:p>
    <w:p>
      <w:r>
        <w:t>FR: GE_GERICHTE ATAS/928/2006 du 30 octobre 2006</w:t>
      </w:r>
    </w:p>
    <w:p>
      <w:r>
        <w:t>IT: GE_GERICHTE ATAS/928/2006 del 30 ottobre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#$%&amp;'#('') #*(+#('', "" - "- . -". . ./ 0 , $' 10 ('',</w:t>
      </w:r>
    </w:p>
    <w:p>
      <w:r>
        <w:t>!"""# $ %"% !&amp;%' ( #'"!!"")#'*'%"%%+ + %!%'</w:t>
      </w:r>
    </w:p>
    <w:p>
      <w:r>
        <w:t>!'% ,,</w:t>
      </w:r>
    </w:p>
    <w:p>
      <w:r>
        <w:t>) ++</w:t>
      </w:r>
    </w:p>
    <w:p>
      <w:r>
        <w:t>"% -!./$0( "'"#</w:t>
      </w:r>
    </w:p>
    <w:p>
      <w:r>
        <w:t>123/415446 75167 28359"5445 #&amp;!# &amp;%''"!)%7"(""'#: )'34!(;%5442 % &amp;#""', &amp;!#%&amp;&amp;!%')&gt;&amp;%'"$)"''"! ) 8 )%# ;"'&amp;!#%&amp;"'#'%("64? &gt;" '"("'##'"%&amp;'#: &amp;%#""!52!(;%544@ ) !'"A"#$)%#8)8%'%' " #'"' !'%!-# 0 3% " 5442 '&gt; )"(""'# %' )#(' $ @3? &amp;&amp;"'"! #'=! "&gt;' B%# )"(""'# !" &amp;%!A"! C/6?D )#(' $ 63? C! #'=! !&amp;%"! %(D ' B%# )&amp;E=' )'"("'# #B0% C56?D )#(' $ 34? C! )8E' #!!"8D: 5/ #;% 544@ &amp;% )"'%#""% ! !" )%# A!%# !&amp;&amp;!"'"!!'%''#""!: &amp;%#""!329"'5446 ) %9'#)!&amp;&amp;!"'"! !'"A8 '&gt;)"(""'##'"'!%%': 35&amp;';%5446 )%# %&amp;%#'#&amp;%"%%+ + "'%9'# %!% (' %"; '! % !" !'% #""! % !&amp;&amp;!"'"! !'&amp;%""&amp;'$)!'%!")"7%'!": #'%"'"!F!'!;%5446 ) !%9'%!%'$ !A"%'"!#""!'%&amp;%": )"!&amp;%'"!&amp;%!&amp;%'")''('%"; #'/!(;%5446: &amp;% !%! )&gt;&amp;%'" 53 % 544F %"; # &amp;%0 (!"% !'#&amp;%'"9'!)&gt;&amp;%''!'""! !A"#$ % &amp;#""', &amp;%'" % : %&amp;&amp;!%' '# 54 9" 544F % %' 8 &amp;"'#'%("%!%' '"("'##B0%&amp;'# #'"'56? ' 8B%#)&amp;E='&amp;=0%#B0%#'"'63? )#'''#)#'' BB%(#&amp;")&gt;&amp;%'"AA'#&amp;%% 34!(;%5442:</w:t>
      </w:r>
    </w:p>
    <w:p>
      <w:r>
        <w:t>123/415446 72167 !;%('"!249"544F %!%'!$)!'%!")%' )"(""'#'"0% (!"!)&gt;&amp;%': )'/9"'544F ) "!"!% 9')&amp;#9!%'"!)#'''#)%# '!'&amp;%#"'8B%# )&amp;E='&amp;=0%#B0%#'"'"A#%"%$"%'&amp;%)&gt;&amp;%': &amp;%''%2!H'544F %";#"("'#%$ &amp;%#"%')BB%('"!)#'''#%!%'""8)$A!%"% &gt;&amp;"'"!!&amp;#'"%9'B%#)&amp;E='&amp;=0% #B0%: )'5I!H'544F %""8#8)BB%('"!#'# &amp;%!B%"( ('&amp;"("'&amp;"#;'5446'8'&gt;)&amp;E=' &amp;=0%#B0%#'"';"63?: ("#"35&amp;';%544F +"')BB%('"! $#;'5446""8B%#)&amp;E='63?&amp;=0%#B0%: &amp;% !%%"% 3I &amp;';% 544F ) "A!%# %"; # 8 !&amp;' ' )(" + " !("' " %(!-% !"% &amp;!% &amp;%" #""!A!'"!!(&gt;##': &amp;%''%5!'!;%544F !"%!%'A"'(!"%%"; #8'#'"')!%(&amp;%!&amp;!"'"!) : . 8 %"; '! % !" !*' "'"8!'''"!%'"($!"A##%%)%"(""'# 3.9"3.6.7 C%'J6FJ3'J=J5!"%)!%B"'"!9"""%55 !(;%3.@37D: K"'%9'# '&amp; '" (' 9%""'"!!&amp;#'' %!% ' %(; C%'JF4!"A##%%&amp;%'"B##%%!"'%!"F !'!;%54447 D: &amp;!%&amp;!(!"%%B%#)"(""'# )""'%'"!!9B!';!" !' 8 #" #('' " )'% &amp;#""' !"(' % A!%"%J AA' 'G=#"!"'$&amp;!%'%9B'%)#'''#' $ ""8% 8 % ' &amp;!% 8 '"("'# )%# ' "&amp;; '%("%J !'% !##"!'"''##''"&amp;!%#'%"% 8 '%(&gt; ! &amp;' !% %"!;' &gt;"B% )%# C , 356 5F3 !"J@ 33632@!"J5 33@23@!"J2 34636I!"J3D: ) &amp;%""&amp; 9B )#%' &amp; !'"A "&amp;#%'"A !"! ) &gt;&amp;%'"#" A!%'"!%"9"""% 'G=)&gt;&amp;%'#''&amp;%#"#'''%</w:t>
      </w:r>
    </w:p>
    <w:p>
      <w:r>
        <w:t>123/415446 7@167 !"&amp;#"$"&amp;!"'"!9'"!K""'%'"!A" )#"%%%&amp;'#"&gt;)#''A"'!#: !A!%#'&amp;%""&amp;"8""'!"%8"%#B"'&amp;%!#%!" % !" '!%"'# ""'%'"( ' 9B % !" !"(' &amp;%!#% $ "('"B'"! &amp;&amp;#'"% ! !%!% !%8)" - AA"'%"!&amp;!%A"% #B%&gt;B%"A"(!8#&amp;%&amp;%'"!&gt; ""%#''!"%J&amp;('"B!%%B%"A&amp;%'"'"(!8#&amp;% &amp;%'"&amp;!%"&amp;%"!8)")%"'&amp;#'#&amp;%!(#C+613..@ 554!"J @D'!"('''%!(%&gt;&amp;%'"!%8)"&amp;&amp;%*'#"%%"A"% &amp;'#"&gt;C ,33/5I2!"J@: 3.I6LF@F&amp;J5@4!"J @D: ) )&amp;0 " ' &amp;&amp;% %"; # 8 !"! )&gt;&amp;%'" AA'# &amp;% % % 8 )#'"' A!# ) &amp;!% %% #""! #'"'"%!%'8'"!&amp;"'#%#"'%(" %!%' '"("'# &amp;'# ' 8)" #'"' &amp;% !#8' #"% )!%!% &gt;&amp;%'" !&amp;#'"% 7" (' #B' &amp;%''% )&gt;"%8'"!)&amp;#9!%'"!#(')#'''#%!%': )&gt;&amp;%'"!&amp;#'"%AA'#&amp;%%"#(" BB%('"!&amp;%!B%"()#'''#%!%': %#(#'&gt;)"&amp;"'#'%("%!%' &amp;=0%%'"($/6?'B%#)&amp;E='&amp;=0%#B0%$ 63? ')BB%('"!-'#'#"'#$#;'5446: ) =#%# &gt; !"! )&gt;&amp;%'" !&amp;#'"% '' 8" !%'&gt;)&amp;E='%'8')BB%('"! '8)""" !$8!"%"!"'%(!-#&amp;!%!(#""!: %!%'%8#!!%8'!!&amp;%"&amp;%!&amp;!#&amp;%) : )"!("'"%!'%(!-%!"%$) &amp;!%8)"% !(#""!!"#%': %!%'-'!;'&amp;%'"'B" "!("'"!% ""'#3)644,%J$'"'%&amp;%'""&amp;'"!$A%"'#&amp;J</w:t>
      </w:r>
    </w:p>
    <w:p>
      <w:r>
        <w:t>123/415446 76167 " . 3 "- . -". .</w:t>
      </w:r>
    </w:p>
    <w:p>
      <w:r>
        <w:t>412 5 6 78 %,( 9 3J #%%!%%(;J 5J )'&amp;%'"'!"#%'J 2J !'&gt;&amp;%'"%!%$8!"%!"'%(!-#$) &amp;!% &amp;%"!(#""!!"#%'J @J ! K"'"# $ (%% $ %!%' ! 3)644 77 ,%J $ '"'% &amp;%'""&amp;'"!$A%"'#&amp;J 6J A!%&amp;%'"8)&amp;('A!%%%!%!'%&amp;%#'%%E' #" 24 9!% 0 !'"A"'"! &amp;% &amp;" %!# %# %"; A##%% +=M"N%=!A8"F F44@</w:t>
      </w:r>
    </w:p>
    <w:p>
      <w:r>
        <w:t>'%!"&gt;&amp;"%J #" &amp;' E'%&amp;%!!B#J #!"%!"'OD""8%&gt;''8) #""! %!%' #"% !;'"% " ' &amp; #""! ''8#: ;D &gt;&amp;!%&amp;!%8!'"A"'"&amp;!(!"%%'''%#""!:D&amp;!%'% "B'% ! ! %&amp;%#''J+"#!"%!'"'&amp;'%!" ##' ##%# ! ''% D ;D ' D "7 %"; A##% % &amp;!%% &amp; '%% '"0% % %!% 8)" (% #%% "%%(;J#!"%%!%'"!%!%!-&amp;%( 8" %!'9!"' ""8#""!''8#')(!&amp;&amp;8#'# &gt;&amp;#"#%!%'C%'J325 34F'34IDJ</w:t>
      </w:r>
    </w:p>
    <w:p>
      <w:r>
        <w:t>B%AA"0%</w:t>
      </w:r>
    </w:p>
    <w:p>
      <w:r>
        <w:t>-+</w:t>
      </w:r>
    </w:p>
    <w:p>
      <w:r>
        <w:t>&amp;%#"'</w:t>
      </w:r>
    </w:p>
    <w:p>
      <w:r>
        <w:t>#%"</w:t>
      </w:r>
    </w:p>
    <w:p>
      <w:r>
        <w:t>%#'"%79%"'O</w:t>
      </w:r>
    </w:p>
    <w:p>
      <w:r>
        <w:t>% PP PP</w:t>
      </w:r>
    </w:p>
    <w:p>
      <w:r>
        <w:t>!&amp;"!A!%&amp;%#'%%E''!'"A"#&gt;&amp;%'"""8K$KAA"A##% %!"&amp;%B%AA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