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ATAS/928/2004 vom 12. November 2004</w:t>
      </w:r>
    </w:p>
    <w:p>
      <w:r>
        <w:t>GE Cour de justice, 2004-11-12, DE</w:t>
      </w:r>
    </w:p>
    <w:p>
      <w:r>
        <w:rPr>
          <w:b/>
        </w:rPr>
        <w:t xml:space="preserve">Quelle: </w:t>
      </w:r>
      <w:r>
        <w:t>https://mcp.opencaselaw.ch/entscheid/ge_gerichte_ATAS_928_2004</w:t>
      </w:r>
    </w:p>
    <w:p>
      <w:r>
        <w:t>FR: GE_GERICHTE ATAS/928/2004 du 12 novembre 2004</w:t>
      </w:r>
    </w:p>
    <w:p>
      <w:r>
        <w:t>IT: GE_GERICHTE ATAS/928/2004 del 12 novembre 2004</w:t>
      </w:r>
    </w:p>
    <w:p>
      <w:pPr>
        <w:pStyle w:val="Heading2"/>
      </w:pPr>
      <w:r>
        <w:t>Volltext</w:t>
      </w:r>
    </w:p>
    <w:p>
      <w:r>
        <w:t>! " #! $ % &amp;&amp;%</w:t>
      </w:r>
    </w:p>
    <w:p>
      <w:r>
        <w:t>'()*+',- "'.-)'-,,/ " "0 # " # #0 /1 #23 (- 43 -,,/</w:t>
      </w:r>
    </w:p>
    <w:p>
      <w:r>
        <w:t>5555555555 ! "#! $"</w:t>
      </w:r>
    </w:p>
    <w:p>
      <w:r>
        <w:t>%&amp;!''($&amp;$!'$$ !</w:t>
      </w:r>
    </w:p>
    <w:p>
      <w:r>
        <w:t>! 660# # " 7 # 80 900" ' )*+,-,,./,0 $!$&amp;</w:t>
      </w:r>
    </w:p>
    <w:p>
      <w:r>
        <w:t>1,20+1-33- 4-1,04 60" ,5 "$ 6666666666$4 .% &amp;!&amp;,*735!'$/ &amp;5$/$ '&amp;!'$/ $!$ '!8&amp;9$!&amp;'%$:$ $ 5'$; ! /$$5 -5 $,2 !! ' &gt;)'$! $! :$ ' ! /$ ! ! /$ ?&gt;@'0, -333$! . $'!'%$ !!:$! $! '! /$!= &amp;'&amp;!!'&amp; $:8 $(5 ./$ '&amp;!$&amp;:$!&gt;A!!(BC9 &amp;!$4 '&amp; (%$ ''$ $! D ! = '&amp; $: &amp; ! ($ /$! ! #&amp; $ &amp; $' '%$$!&amp;'! /$ ' !%&amp;,***% &amp;&amp;!&amp;$$!&amp;!!' ! /$ '.F $!D "6666666666&amp; $!BC&gt; =' %= ' &amp;&amp;! ($ ! &amp;!&amp; !&amp; D $ /$ $'! $ ' ./ ? @ &amp; $! D %) BC %$ / %)&amp;!$&amp;D'A $D!!$'32!3*53253,5%$ %$ '%/$ 9 / !$ / $C %$ ! /&amp; ' $ &amp;'$ D $$!&amp; ' ! /$ ' $ %)&amp; $! &amp;!' D !&amp; $ D73NE5 ,35 03 $: &amp;%) (% !$:$!' $'! /$%/$!&amp;!&amp;&amp;!=$ 66666666665 &amp;(&amp;'$4! $!!BC ! CD $=$!8.(%&amp;!$!&amp;'$!8$!=5E5 ,05 7:&amp;/ $ -33- 6666666666&amp;!=$ !&amp;'$$! &amp;'$$ (B%&amp;!!'!&amp;%!&amp;$ &amp;O$%)'89!' '$9!$O!$!!! /$ D73N'.,53-5-33-OB !$K$/$ )89$( 66666666664 !!!!$$ E5 ,F5 ,, :&amp;/ $ -33- 6666666666 ' &amp; D %) ! $ :$ !BC&amp;/!$&amp;'$= %$$=$$!&amp;(%D"$ C' $/ !$/$!&amp; :$'%/$ !!' !'! /$5&gt;$$4$/$!J! '$:$&amp;$!&amp;'! /$ $! '73N5!A$:&amp; $ D$( !A $! J! &amp;/!!'$!&amp;C "&amp;@$! $ 6666666666&amp;!=$ !D%$!!$'% 5 $. 9 !B !!$! $$D!&amp;K E5&gt; &amp;:&amp; ! !' 6666666666 ! "6666666666 $!&amp; ' ! /$ A$9$= ! ' ,33N $$!!$ :!$5 $ ' 9 ! ( % &amp;&amp;!&amp;$$$!&amp;'! /$!!F "' &amp;D% &amp; "&amp;5 -,5 ,*!= -33-% &amp;&amp; $!D% %$: (&amp;'$ ! $!!$! !! $! &amp;$!$&amp;!$ 5 --5 -F!= -33-&gt;"&amp;&amp;!&amp;%/$&amp;'$:$9 !' !',M @:$'%&amp;/$! &amp;$'$/9 /'% &amp;$' '&amp; $: 4 5!!&amp;'&amp;$$'-M!= I03!= -33-5$$!&amp;'&amp;$ &amp;! 5D%!$' '&amp;$$! $!D'$ !!! ('9 &amp;'%$/$'$!&amp;!'73NO &amp;($ '$4 !'%$/$'$!&amp;/::!F @, Q!-3305</w:t>
      </w:r>
    </w:p>
    <w:p>
      <w:r>
        <w:t>0" 1. L$9/$ % 9$!$ @ !!! $! $( !! ' !!!$ !$/ D $ :&amp;'&amp; % 4$/$'$!&amp; ? @ : &amp;!A !5,!5 !7M5,!58$:: -5 2. &amp;( &amp;!&amp; ! $ '%::$ &amp;! $= : &amp;!D% !50505 &gt;!'. &amp;!! @ '-M!= -33- I % &amp;03!= -33-%!' !'&amp;$'03 @5 F5 % !5 F 5 , %$/$'$!&amp; ! '$$!$ ' $!&amp; ' 9$ &amp;&amp; ! ' 9 ' &amp; ($ &amp;! '% !!$! D !&amp; 8)$(! /!'%$:$ $!&amp;9&amp;$!'%'$'% $'!5%$/$'$!&amp;!!$&amp;$(!&amp;'$5 &amp;!' ($ &amp;.'(%$/$'$!&amp;'!!'$$!$A$9('A&amp;&amp;! % &amp;$( ' &amp;'$ $! &amp;$ $ ' $!&amp;5 '$$!$ ' $!&amp; ' 9$ '$! &amp;! '% !!$! D !&amp;O !! ' $. '/! ! (% $! 8)$( ! /$ '% $:$ $!&amp;9&amp;$!'%'$'%$'!5 '%.$)$'%A$ $! =D!&amp;'%$!&amp; &amp; ($ /$!$'%$:$ $!&amp;9&amp;$!$'%$'!! /(&amp; '$5 ! &amp;!&amp;'$!!!!$!D!&amp;8)$(! ($ %! ' D $'! ! ($ A$9 A ! $!! /($$!&amp;'! /$5 $ !!$! D !&amp; )8$( ($ /! !!$! 8)$( /( $/$'$!&amp; ' % !5 F 5 , '$! !$ V D ! '$ ! ! '$! V $ )8$( ($ &amp;($/! D ' '$5 $'. ' &amp;( '% &amp;!! )8$( '$: ' ' ::!$ D ' 8 9 % 4$/$'$!&amp;'$$!$'$!&amp;'9$ (% &amp; $!J8 :$! /'=/!&amp;O '</w:t>
      </w:r>
    </w:p>
    <w:p>
      <w:r>
        <w:t>1,20+1-33- 4*1,04 ($!A$9$='$!J! '&amp;! $&amp;$= -33,5--F$'5-=! &amp;:&amp; @5 -3335,7F! &amp;:5$!&amp;@5 '%. $ /$ &amp;'$A ! &amp;!&amp; $$5 $ &amp;'$$! / 6666666666&amp;!=$(% &amp;:: $!,***' ! = '$9!$: '$ !! $&amp; D $!!$ :$5 $ $ &amp;'$ '! )8$! ! &amp;'&amp; D ' A $$( ! ' !5 6666666666&amp;'$4! $!!'% &amp;!)8$! %! ! ! $!'&amp;;!-+ -33,'%''' !!$'%$/$'$!&amp;/ !&amp;!&amp; &amp;!=$, $-33, 66666666665&amp;'$'$9!$(&amp;&amp;!! '&amp; $:8 $($$!$&amp;%&amp;!!'!$!!!$$ 5$'$(&amp;( $!&amp; ' ! /$ /$! J! &amp;$ &amp; ' &amp;'$5 $-,$-33, 6666666666($!&amp;'&amp;'$! $!!' % &amp;&amp;$$&amp;)8$! $!)8!8&amp; $&amp;!=$ !!!! &amp;$$'! ='&amp; $: &amp; !5 ! $ ' / ( &amp;$$ ! !!&amp;!$ !&amp;'%O9&amp; $'!%!=! !$O$) '! !! 8 !&amp; ! $ !!&amp;!$ '$$!$ ' '$ ' )!;O $!!$&amp; / $ $! /5 . !!!$ !$/D &amp;$$:$! 6666666666'!'-, $ -33, %! ' !$$ ! '$!$ / %/$ &amp;&amp;'! &amp;$ ($ '$9!$($! "&amp;($ %&amp;!!'!&amp;'% &amp; %. ' , $ -33, ' 6666666666%&amp;!!'&amp; $:! /D$!':$!$! $'! /$5!/$ '$$/ &amp;&amp;'!'!!( %&amp;!!'!&amp;!'$ !!::!&amp; $!!$ :$'% &amp; ( )'$! '%=&amp; /&amp;5 %= ' &amp;'$ !&amp; ! !!&amp; ( $!!$ :$ ' %$!&amp; &amp; A I$! $: '&amp;! $! !&amp; ! $'$$! ! = !!&amp;5 ! &amp;9 ' !!!$'% &amp;($ ''$!$'-2Q!-33-::$ &amp;( $$!&amp; ' ! /$ %&amp;!$! $ / !A! ' ! /$ $ &amp;!$! $(! ' D ' =. ' !&amp; &amp;$! A :$! ! ( A !!&amp;!&amp;!=$D!$:!$' !5 6666666666 $ &amp;::$ &amp; :$ ! /$' "6666666666 ! ' 6666666666 ( %$ ! ' :$! $! $'! /$ '$!$$= $'%!$/$!&amp; $( "&amp; 9 &amp;/ $? !5M*5F @/ =!' T$'&amp;!$$&amp;'$ ' %= ' $! /! /! ' / ( ! = !!&amp; -3335,70$'5-! &amp;:&amp; @5:! &amp;!=$ $!'( % &amp;!9 &amp; $:$ $!&amp;!A !$/$!&amp;( 8&amp;'! /$$:: ! !'!$!'5</w:t>
      </w:r>
    </w:p>
    <w:p>
      <w:r>
        <w:t>%.'!$!'! &amp;!5% &amp;!'$;&amp;! /$$5 $/$ ' &amp;!' $/ $!$ ! &amp; '%$:$ $ 5 !&amp; ! '%8$$ D73N5$$:$!:$'&amp;!($/'=99 !! !&amp;!'(&amp;$ D$'%8$$ 5 !':! )8$AA($ ./!'%&amp;!' ' :$! $A$! ' %= ' (!$ /! ' ' $! $ ' !$ !%&amp;$ !$'/$!'! /$'= '$&amp;!&amp;5 %.8'&amp;'$$&amp;/$':$!$! $'! /$ '%!!$!D!&amp;5&gt;!&amp;'$</w:t>
      </w:r>
    </w:p>
    <w:p>
      <w:r>
        <w:t>1,20+1-33- 4,-1,04 !&amp;% $9$'! = &amp;!'%$$ :$'&amp;:/ = :! :$! $! ($:$&amp; % &amp; ' B==$9E ! $ '!!!$&amp;'$$$ .9%.5'$9!$ &amp;'$A &amp;$!(%!!$!D!&amp;)8$(&amp;($/!' !$$ D '$ ' 9 ' &amp;5 '!!! '%$ %A$! '% 9&amp; $ $ '% &amp;!! !!$$ $/$ '% &amp;$$5 J &amp;'$ $ ./! ( 89! '%/$ ! ' ! /$ $: $! ' $. '&amp;! $!%&amp;!!'!&amp;!$!&amp;'! /$' % &amp;5 ! ! ''!&amp;9 $' : 9$$&amp; !$ ' ! /$ (% !! 5 ' !! '$::$!&amp; &amp;$''!$( 8)8$!%%.':'! &amp;'$5!!$ !'%$ ' !' 6666666666 (!!$! $$D!&amp;%A$!5 (:! )8$A'$! $!. &amp;</w:t>
      </w:r>
    </w:p>
    <w:p>
      <w:r>
        <w:t>,5 I$! : &amp;-2!= -33- 6666666666! '&amp;$$' % '-M!= -33-5 &amp;</w:t>
      </w:r>
    </w:p>
    <w:p>
      <w:r>
        <w:t>-5 $$! 8W$P 8:($ M M33F</w:t>
      </w:r>
    </w:p>
    <w:p>
      <w:r>
        <w:t>! $ A$ 5 '&amp;$ ! J! 9&amp;5 &amp;$ '$!K @ $'$( A!!('&amp;$$ !'&amp;$ =!$ $!''&amp;$$ !!(&amp;O =@ A ( !$: $ !$ /$ '' !! ! '&amp;$$O @ ! $9! ' &amp;!!5 &gt;$ &amp;$ !$! ! $ &amp;&amp;! &amp;&amp; &amp; !! @ =@ ! @ $4' $=:&amp;'&amp; ' ! !$. (%$ '/ '&amp; $ /=5&amp;$ ' !$ ) ' / ($ ! &lt;$! $$ ( '&amp;$$ !!(&amp; ! %/ ' (&amp;!&amp;A&amp;'$&amp; !? !5,0-,3M!,32@5</w:t>
      </w:r>
    </w:p>
    <w:p>
      <w:r>
        <w:t>9 ::$ K</w:t>
      </w:r>
    </w:p>
    <w:p>
      <w:r>
        <w:t>X$' "</w:t>
      </w:r>
    </w:p>
    <w:p>
      <w:r>
        <w:t>&amp;$'!K</w:t>
      </w:r>
    </w:p>
    <w:p>
      <w:r>
        <w:t>$X</w:t>
      </w:r>
    </w:p>
    <w:p>
      <w:r>
        <w:t>$: ' &amp;! J!!!$:$&amp;A !$$$(%D%::$:&amp;'&amp; ' $ 9 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