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ATAS/927/2018 vom 11. Oktober 2018</w:t>
      </w:r>
    </w:p>
    <w:p>
      <w:r>
        <w:t>GE Cour de justice, 2018-10-11, FR</w:t>
      </w:r>
    </w:p>
    <w:p>
      <w:r>
        <w:rPr>
          <w:b/>
        </w:rPr>
        <w:t xml:space="preserve">Quelle: </w:t>
      </w:r>
      <w:r>
        <w:t>https://mcp.opencaselaw.ch/entscheid/ge_gerichte_ATAS_927_2018</w:t>
      </w:r>
    </w:p>
    <w:p>
      <w:r>
        <w:t>FR: GE_GERICHTE ATAS/927/2018 du 11 octobre 2018</w:t>
      </w:r>
    </w:p>
    <w:p>
      <w:r>
        <w:t>IT: GE_GERICHTE ATAS/927/2018 del 11 ottobre 2018</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En matière de prévoyance professionnelle, le for de l'action est au siège ou au domicile suisse du défendeur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Respectant la forme prévue à l'art. 89B de la loi sur la procédure administrative du 12 septembre 1985 (LPA – RS/GE – E 5 10), la demande est recevable.</w:t>
      </w:r>
    </w:p>
    <w:p>
      <w:r>
        <w:rPr>
          <w:b/>
        </w:rPr>
        <w:t>E. 4</w:t>
      </w:r>
    </w:p>
    <w:p>
      <w:r>
        <w:t>Le litige porte sur la mainlevée de l'opposition faite au commandement de payer.</w:t>
      </w:r>
    </w:p>
    <w:p>
      <w:r>
        <w:rPr>
          <w:b/>
        </w:rPr>
        <w:t>E. 5</w:t>
      </w:r>
    </w:p>
    <w:p>
      <w:r>
        <w:t>La loi fédérale sur la prévoyance professionnelle, vieillesse, survivants et invalidité du 25 juin 1982 institue un régime d'assurance obligatoire des salariés (art. 2 al. 1 LPP). Sont obligatoirement soumis à l'assurance les salariés auxquels un même employeur verse un salaire annuel supérieur à CHF 21'150.- pour les risques de décès et d'invalidité dès le 1er janvier qui suit la date à laquelle ils ont eu 17 ans et, pour la vieillesse, dès le 1er janvier qui suit la date à laquelle ils ont eu 24 ans (art. 7</w:t>
      </w:r>
    </w:p>
    <w:p>
      <w:r>
        <w:t>A/2862/2018 - 4/9 -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6</w:t>
      </w:r>
    </w:p>
    <w:p>
      <w:r>
        <w:t>Selon l’art. 11 LPP, tout employeur occupant des salariés soumis à l’assurance obligatoire doit être affilié à une institution de prévoyance inscrite dans le registre de la prévoyance professionnelle (al. 1). Si l’employeur ne se conforme pas à cette obligation, l’autorité cantonale de surveillance le somme de s’affilier dans les deux mois à une institution de prévoyance (al. 5). À l’expiration de ce délai, l’employeur qui n’a pas obtempéré à cette injonction est annoncé à l’institution supplétive (art. 60) pour affiliation rétroactive (al. 6).</w:t>
      </w:r>
    </w:p>
    <w:p>
      <w:r>
        <w:rPr>
          <w:b/>
        </w:rPr>
        <w:t>E. 7</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phrase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5e/bb et les références). Des intérêts ne peuvent être portés en compte pour cause de retard dans les intérêts moratoires (art. 105 al. 3 CO ; RSAS 2003 p. 500 consid. 6.1).</w:t>
      </w:r>
    </w:p>
    <w:p>
      <w:r>
        <w:rPr>
          <w:b/>
        </w:rPr>
        <w:t>E. 8</w:t>
      </w:r>
    </w:p>
    <w:p>
      <w:r>
        <w:t>Aux termes du chiffre 10 du contrat d'adhésion signé en l'occurrence par la défenderesse, les cotisations sont exigibles en début de chaque année d'assurance (1er janvier). Lors de mutations intervenues en cours d'année, les contributions sont échues à la date d'entrée en vigueur correspondante. L'employeur s'engage à payer les contributions dans les délais et à régler le compte au prorata jusqu'au 30 juin et 31 décembre de l'année en question, dans la mesure où celui-ci présente un solde en faveur de la Fondation.</w:t>
      </w:r>
    </w:p>
    <w:p>
      <w:r>
        <w:t>A/2862/2018 - 5/9 - Outre les cotisations pour constitution de l'avoir de vieillesse et pour l'assurance de risque, ces coûts comprennent les frais ordinaires d'exécution, les frais accessoires LPP, les contributions supplémentaires destinées à financer le taux de conversion LPP (risque de longévité) et les éventuelles contributions d'assainissement. Le règlement de prévoyance décrit le genre et l'étendue des prestations de prévoyance à verser par la Fondation aux employés assurés (ch. 9 du contrat d'adhésion).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(ch. 5 du contrat d'adhésion) prévoit expressément le montant des frais relatifs aux procédures de sommation, aux mesures d'encaissement ainsi qu'à la dissolution du contrat.</w:t>
      </w:r>
    </w:p>
    <w:p>
      <w:r>
        <w:rPr>
          <w:b/>
        </w:rPr>
        <w:t>E. 9</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des prescriptions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(PETREMAND in SCHNEIDER/GEISER/GÄCHTER [éd.], Commentaire LPP et LFLP, 2010, ad art. 41 LPP, pp. 650 – 651, nn 12 et 15). En l'espèce, la demande du 24 août 2018 est intervenue dans le délai de prescription de cinq ans.</w:t>
      </w:r>
    </w:p>
    <w:p>
      <w:r>
        <w:rPr>
          <w:b/>
        </w:rPr>
        <w:t>E. 10</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w:t>
      </w:r>
    </w:p>
    <w:p>
      <w:r>
        <w:t>A/2862/2018 - 6/9 -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w:t>
      </w:r>
    </w:p>
    <w:p>
      <w:r>
        <w:rPr>
          <w:b/>
        </w:rPr>
        <w:t>E. 11</w:t>
      </w:r>
    </w:p>
    <w:p>
      <w:r>
        <w:t>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à la défenderesse le 2 mars 2018, date à laquelle le délai de péremption d’un an a commencé à courir</w:t>
      </w:r>
    </w:p>
    <w:p>
      <w:r>
        <w:t>A/2862/2018 - 7/9 - (ATF 125 III 45 consid. 3b). Par conséquent, la poursuite n'était pas périmée lorsque la demanderesse a saisi la Chambre de céans, le 24 août 2018.</w:t>
      </w:r>
    </w:p>
    <w:p>
      <w:r>
        <w:rPr>
          <w:b/>
        </w:rPr>
        <w:t>E. 12</w:t>
      </w:r>
    </w:p>
    <w:p>
      <w:r>
        <w:t>En sa qualité d'employeur occupant des salariés, la défenderesse devait être affiliée à une caisse de prévoyance professionnelle et verser les primes convenues avec la demanderesse. Il ressort de l'ensemble des pièces produites par la demanderesse et de l'absence de réaction et de contestation de la défenderesse que cette dernière est demeurée débitrice d'un montant de CHF 48'734.50 correspondant aux cotisations dues, intérêts et frais de sommation compris. En ce qui concerne les frais de poursuite, ils sont d'office supportés par le débiteur lorsque la poursuite aboutit (JdT 1974 III 32). Les frais dus par le défendeur - notamment les frais de sommation, de résiliation du contrat et de mise en poursuite - sont par ailleurs prévus aux chiffres 12 et 17 du contrat d'adhésion, ainsi que par les chiffres 2 et 3 du règlement sur les coûts, faisant partie du contrat. Quant aux intérêts contractuels réclamés par la demanderesse et les intérêts de 5% sur la créance en capital, ils sont dus en vertu, respectivement, des art. 66 al. 2 LPP et 104 al. 1 CO.</w:t>
      </w:r>
    </w:p>
    <w:p>
      <w:r>
        <w:rPr>
          <w:b/>
        </w:rPr>
        <w:t>E. 13</w:t>
      </w:r>
    </w:p>
    <w:p>
      <w:r>
        <w:t>La demanderesse conclut également à ce que la défenderesse soit condamnée aux frais et dépens de la procédure. 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des assurances sociales LPGA, en vigueur depuis le 1er janvier 2003 et, d’autre part, le droit aux</w:t>
      </w:r>
    </w:p>
    <w:p>
      <w:r>
        <w:t>A/2862/2018 - 8/9 -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En l’espèce, la Cour de céans constate que l’attitude de la défenderesse doit effectivement être qualifiée de légère, dans la mesure où elle n’a jamais réagi aux rappels et sommations de la demanderesse, pas plus qu’elle ne s’est manifestée devant la Chambre de céans. Bien que n’ayant jamais contesté la créance de la demanderesse à son encontre, la défenderesse n’a jamais manifesté la volonté de s’acquitter des contributions encore dues. Il ressort cependant également de l’extrait du Registre du commerce (RC) que le dernier administrateur en place a été radié le 26 juillet 2018, soit avant même que la Cour de céans ne soit saisie. Au vu de cette circonstance particulière, il sera renoncé aux dépens.</w:t>
      </w:r>
    </w:p>
    <w:p>
      <w:r>
        <w:t>A/2862/2018 - 9/9 -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