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ATAS/927/2014 vom 25. August 2014</w:t>
      </w:r>
    </w:p>
    <w:p>
      <w:r>
        <w:t>GE Cour de justice, 2014-08-25, FR</w:t>
      </w:r>
    </w:p>
    <w:p>
      <w:r>
        <w:rPr>
          <w:b/>
        </w:rPr>
        <w:t xml:space="preserve">Quelle: </w:t>
      </w:r>
      <w:r>
        <w:t>https://mcp.opencaselaw.ch/entscheid/ge_gerichte_ATAS_927_2014</w:t>
      </w:r>
    </w:p>
    <w:p>
      <w:r>
        <w:t>FR: GE_GERICHTE ATAS/927/2014 du 25 août 2014</w:t>
      </w:r>
    </w:p>
    <w:p>
      <w:r>
        <w:t>IT: GE_GERICHTE ATAS/927/2014 del 25 agosto 2014</w:t>
      </w:r>
    </w:p>
    <w:p>
      <w:pPr>
        <w:pStyle w:val="Heading2"/>
      </w:pPr>
      <w:r>
        <w:t>Erwägungen</w:t>
      </w:r>
    </w:p>
    <w:p>
      <w:r>
        <w:rPr>
          <w:b/>
        </w:rPr>
        <w:t>E. 1</w:t>
      </w:r>
    </w:p>
    <w:p>
      <w:r>
        <w:t>Conformément à l'art. 134 al. 1 let. b de la loi sur l'organisation judiciaire du 26 septembre 2010 (LOJ; RSG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 L’ouverture de l’action prévue à l’art. 73 al. 1 LPP n’est soumise, comme telle, à l’observation d’aucun délai (SPIRA, Le contentieux des assurances sociales fédérales et la procédure cantonale, Recueil de jurisprudence neuchâteloise, 1984) ; La demande respecte la forme prévue à l'art. 89B de la loi sur la procédure administrative du 12 septembre 1985 (LPA; RSG E 5 10). Elle est recevable.</w:t>
      </w:r>
    </w:p>
    <w:p>
      <w:r>
        <w:rPr>
          <w:b/>
        </w:rPr>
        <w:t>E. 2</w:t>
      </w:r>
    </w:p>
    <w:p>
      <w:r>
        <w:t>La loi fédérale sur la prévoyance professionnelle vieillesse, survivants et invalidité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w:t>
      </w:r>
    </w:p>
    <w:p>
      <w:r>
        <w:rPr>
          <w:b/>
        </w:rPr>
        <w:t>E. 3</w:t>
      </w:r>
    </w:p>
    <w:p>
      <w:r>
        <w:t>La relation entre l'employeur et la fondation collective repose sur une convention dite d'affiliation (Anschlussvertrag ; art. 11 LPP) qui est un des contrats innommés issus du droit et de la pratique de la prévoyance professionnelle (ATF 120 V 299 consid. 4a). Par ce contrat, l'institution s'engage à fournir les prestations découlant de la LPP pour l'employeur. En contrepartie, celui-ci s'engage à payer les primes dont elle demande le paiement. En remplissant ces incombances, les parties s'acquittent de leurs obligations contractuelles.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w:t>
      </w:r>
    </w:p>
    <w:p>
      <w:r>
        <w:t>A/1221/2014 - 5/8 - art. 102 ss. CO. (SVR 1994 BVG n° 2 p. 5 consid. 3b/aa; RSAS 1990 p. 161 consid. 4b).</w:t>
      </w:r>
    </w:p>
    <w:p>
      <w:r>
        <w:rPr>
          <w:b/>
        </w:rPr>
        <w:t>E. 4</w:t>
      </w:r>
    </w:p>
    <w:p>
      <w:r>
        <w:t>Le litige porte sur une demande en condamnation au paiement des cotisations échues ainsi qu'une demande en mainlevée de l'opposition faite au commandement de payer, frais en sus. La demanderesse conclut encore à la condamnation de la défenderesse au paiement du montant de CHF 163,75.- intérêts dus au 8 novembre 2013, plus intérêts dès le jour du dépôt de la demande, sous suite de dépens.</w:t>
      </w:r>
    </w:p>
    <w:p>
      <w:r>
        <w:rPr>
          <w:b/>
        </w:rPr>
        <w:t>E. 5</w:t>
      </w:r>
    </w:p>
    <w:p>
      <w:r>
        <w:t>En matière de prévoyance professionnelle, le juge saisi d’une action doit se prononcer sur l’existence ou l’étendue d’un droit ou d’une obligation dont une partie prétend être titulaire contre l’autre partie (ATFA non publié B 91/05, du 17 janvier 2007, consid. 2.1). L’objet du litige devant la juridiction cantonale est déterminé par les conclusions de la demande introduite par l’assuré (ATFA non publié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leur droit d’être entendu (ATFA non publié B 59/03, du 30 décembre 2003, consid. 4.1).</w:t>
      </w:r>
    </w:p>
    <w:p>
      <w:r>
        <w:rPr>
          <w:b/>
        </w:rPr>
        <w:t>E. 6</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w:t>
      </w:r>
    </w:p>
    <w:p>
      <w:r>
        <w:t>A/1221/2014 - 6/8 -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7</w:t>
      </w:r>
    </w:p>
    <w:p>
      <w:r>
        <w:t>En l'espèce, la chambre de céans tient pour établi qu'en sa qualité d'employeur occupant du personnel salarié, la défenderesse devait obligatoirement être affiliée à une caisse de prévoyance professionnelle, ce qui du reste n'est pas contesté. Il ressort de l'ensemble des pièces produites par la demanderesse que la défenderesse est demeurée débitrice d'un montant de CHF 4'989,40 correspondant aux cotisations dues au 30 juin 2013, date de la résiliation du contrat d’affiliation, y compris les frais de rappels, sommations (CHF 400.-) et les frais de résiliation (CHF 500.-) tels que prévus aux chiffres 2.1 et 3 du règlement sur les coûts, annexé au contrat d’adhésion. En outre, la simple passivité de la débitrice, celle-ci n'ayant réagi ni aux sommations de la demanderesse, ni à celles de la chambre de céans, ne saurait empêcher la demanderesse d'engager et de continuer des procédures de recouvrement afin d'obtenir la reconnaissance de ses droits (ATA J. du 5 septembre 1995).</w:t>
      </w:r>
    </w:p>
    <w:p>
      <w:r>
        <w:rPr>
          <w:b/>
        </w:rPr>
        <w:t>E. 8</w:t>
      </w:r>
    </w:p>
    <w:p>
      <w:r>
        <w:t>En ce qui concerne les frais de poursuite, ils sont d'office supportés par le débiteur lorsque la poursuite aboutit (JdT 1974 III 32).</w:t>
      </w:r>
    </w:p>
    <w:p>
      <w:r>
        <w:rPr>
          <w:b/>
        </w:rPr>
        <w:t>E. 9</w:t>
      </w:r>
    </w:p>
    <w:p>
      <w:r>
        <w:t>La demanderesse conclut en outre à la condamnation de la défenderesse au paiement du montant de CHF 163,75.- au titre d’intérêts dus au 8 novembre 2013. Ceux-ci étaient énoncés dans la correspondance du 25 octobre 2013, portant la créance à CHF 5'091,05. Ils étaient toutefois arrêtés au 30 juin 2013. Les intérêts de 5% réclamés par la demanderesse sont prévus à l’art. 12 du contrat d’adhésion, de sorte qu’ils sont dus par la défenderesse.</w:t>
      </w:r>
    </w:p>
    <w:p>
      <w:r>
        <w:rPr>
          <w:b/>
        </w:rPr>
        <w:t>E. 10</w:t>
      </w:r>
    </w:p>
    <w:p>
      <w:r>
        <w:t>Pour tous ces motifs, il y a lieu d'admettre la demande et de prononcer la mainlevée définitive de l'opposition au commandement de payer, poursuite no. 2______ à concurrence de CHF 4'989,40 et CHF 163,75.</w:t>
      </w:r>
    </w:p>
    <w:p>
      <w:r>
        <w:rPr>
          <w:b/>
        </w:rPr>
        <w:t>E. 11</w:t>
      </w:r>
    </w:p>
    <w:p>
      <w:r>
        <w:t>La demanderesse conclut enfin à la condamnation de la défenderesse aux frais et dépens de la procédure.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Partant, aucune indemnité ne lui sera allouée. Pour le surplus, la procédure est gratuite (art. 73 al. 2 LPP).</w:t>
      </w:r>
    </w:p>
    <w:p>
      <w:r>
        <w:t>A/1221/2014 - 7/8 -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