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ATAS/925/2018 vom 11. Oktober 2018</w:t>
      </w:r>
    </w:p>
    <w:p>
      <w:r>
        <w:t>GE Cour de justice, 2018-10-11, FR</w:t>
      </w:r>
    </w:p>
    <w:p>
      <w:r>
        <w:rPr>
          <w:b/>
        </w:rPr>
        <w:t xml:space="preserve">Quelle: </w:t>
      </w:r>
      <w:r>
        <w:t>https://mcp.opencaselaw.ch/entscheid/ge_gerichte_ATAS_925_2018</w:t>
      </w:r>
    </w:p>
    <w:p>
      <w:r>
        <w:t>FR: GE_GERICHTE ATAS/925/2018 du 11 octobre 2018</w:t>
      </w:r>
    </w:p>
    <w:p>
      <w:r>
        <w:t>IT: GE_GERICHTE ATAS/925/2018 del 11 ottobre 2018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A/2944/2018 ATAS/925/2018 COUR DE JUSTICE Chambre des assurances sociales Arrêt du 11 octobre 2018 5ème Chambre</w:t>
      </w:r>
    </w:p>
    <w:p>
      <w:r>
        <w:t>En la cause A______, Mme B______, à GENEVE</w:t>
      </w:r>
    </w:p>
    <w:p>
      <w:r>
        <w:t>recourante</w:t>
      </w:r>
    </w:p>
    <w:p>
      <w:r>
        <w:t>contre CAISSE CANTONALE GENEVOISE DE COMPENSATION, sise rue des Gares 12, GENEVE</w:t>
      </w:r>
    </w:p>
    <w:p>
      <w:r>
        <w:t>intimée</w:t>
      </w:r>
    </w:p>
    <w:p>
      <w:r>
        <w:t>A/2944/2018 - 2/2 -</w:t>
      </w:r>
    </w:p>
    <w:p>
      <w:r>
        <w:t>Vu la décision du 15 août 2018 ; Vu le recours contre cette décision ; Attendu que, par courrier du 26 septembre 2018, la recourante a retiré son recours ; Qu'il convient d'en prendre acte et de rayer la cause du rôle.</w:t>
      </w:r>
    </w:p>
    <w:p>
      <w:r>
        <w:t>***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