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ATAS/925/2013 vom 19. September 2013</w:t>
      </w:r>
    </w:p>
    <w:p>
      <w:r>
        <w:t>GE Cour de justice, 2013-09-19, FR</w:t>
      </w:r>
    </w:p>
    <w:p>
      <w:r>
        <w:rPr>
          <w:b/>
        </w:rPr>
        <w:t xml:space="preserve">Quelle: </w:t>
      </w:r>
      <w:r>
        <w:t>https://mcp.opencaselaw.ch/entscheid/ge_gerichte_ATAS_925_2013</w:t>
      </w:r>
    </w:p>
    <w:p>
      <w:r>
        <w:t>FR: GE_GERICHTE ATAS/925/2013 du 19 septembre 2013</w:t>
      </w:r>
    </w:p>
    <w:p>
      <w:r>
        <w:t>IT: GE_GERICHTE ATAS/925/2013 del 19 settembre 2013</w:t>
      </w:r>
    </w:p>
    <w:p>
      <w:pPr>
        <w:pStyle w:val="Heading2"/>
      </w:pPr>
      <w:r>
        <w:t>Volltext</w:t>
      </w:r>
    </w:p>
    <w:p>
      <w:r>
        <w:t>Siégeant : Karine STECK, Présidente; Christine LUZZATTO et Violaine LANDRY ORSAT , Juges assesseurs</w:t>
      </w:r>
    </w:p>
    <w:p>
      <w:r>
        <w:t>REPUBLIQUE ET</w:t>
      </w:r>
    </w:p>
    <w:p>
      <w:r>
        <w:t>CANTON DE GENEVE POUVOIR JUDICIAIRE</w:t>
      </w:r>
    </w:p>
    <w:p>
      <w:r>
        <w:t>A/1546/2013 ATAS/925/2013 COUR DE JUSTICE Chambre des assurances sociales Arrêt du 19 septembre 2013 3ème Chambre</w:t>
      </w:r>
    </w:p>
    <w:p>
      <w:r>
        <w:t>En la cause Monsieur B__________, domicilié à CAROUGE / GE, comparant avec élection de domicile en l'étude de Maître TROILLET MAXWELL Anne recourant</w:t>
      </w:r>
    </w:p>
    <w:p>
      <w:r>
        <w:t>contre OFFICE CANTONAL DE L'EMPLOI, Service juridique, sis rue des Gares 16, 1201 GENEVE intimé</w:t>
      </w:r>
    </w:p>
    <w:p>
      <w:r>
        <w:t>A/1546/2013 - 2/4 - ATTENDU EN FAIT Que par décision du 25 janvier 2013, confirmée sur opposition le 12 avril 2013, l'OFFICE CANTONAL DE L'EMPLOI (ci-après OCE) a déclaré Monsieur B__________ (ci-après l'assuré) inapte au placement à compter du 13 août 2012, date à compter de laquelle il a considéré qu'il avait occupé une position assimilable à celle d'un employeur; Que par écriture du 14 mai 2013, l'assuré a interjeté recours auprès de la Cour de céans en contestant avoir exercé une influence significative dans les sociétés l'ayant employé; Qu'invité à se déterminer, l'intimé, dans sa réponse du 11 janvier 2013, a conclu au rejet du recours; Que le 12 juillet 2013, le recourant a répliqué en faisant valoir, notamment, que l'un de ses collègues, dans une situation identique à la sienne, avait vu son cas traité de manière diamétralement opposée par l'OCE, auquel il a reproché d'avoir ainsi violé le principe constitutionnel d'égalité de traitement; Que l'intimé, dans sa duplique du 26 août 2013, a indiqué qu'au vu des nouvelles pièces produites par le recourant, il concluait, par souci d'égalité de traitement, à ce que sa décision sur opposition du 12 avril 2013 soit annulée; CONSIDERANT EN DROIT Que 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Que la compétence de la Cour de céans pour juger du cas d’espèce est ainsi établie; Qu'aux termes de l'art. 53 LPGA, l'assurance peut reconsidérer sa décision sur opposition jusqu'à l'envoi de son préavis au Tribunal; Qu'en l'occurrence, l'intimé n'a pu faire usage de cette possibilité car il s'était déjà déterminé en date du 11 janvier 2013; Qu'en revanche, il a conclu à l'admission du recours afin de respecter le principe constitutionnel de l'égalité de traitement; Qu'au vu de ces conclusions, il convient de rendre un jugement en ce sens;</w:t>
      </w:r>
    </w:p>
    <w:p>
      <w:r>
        <w:t>A/1546/2013 - 3/4 - Que conformément à la jurisprudence constante du Tribunal fédéral, le recourant qui obtient gain de cause a droit à des dépens; Que tel est le cas en l'espèce.</w:t>
      </w:r>
    </w:p>
    <w:p>
      <w:r>
        <w:t>A/1546/2013 - 4/4 - PAR CES MOTIFS, LA CHAMBRE DES ASSURANCES SOCIALES : Statuant A la forme : 1. Déclare le recours recevable. Au fond : 2. L'admet sur proposition de l'intimé. 3. Annule la décision du 12 avril 2013. 4. Renvoie la cause à l'intimé pour calcul des prestations dues. 5. Condamne l’intimé à verser la somme de 2'500 fr. au recourant à titre de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