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ATAS/925/2005 vom 1. November 2005</w:t>
      </w:r>
    </w:p>
    <w:p>
      <w:r>
        <w:t>GE Cour de justice, 2005-11-01, DE</w:t>
      </w:r>
    </w:p>
    <w:p>
      <w:r>
        <w:rPr>
          <w:b/>
        </w:rPr>
        <w:t xml:space="preserve">Quelle: </w:t>
      </w:r>
      <w:r>
        <w:t>https://mcp.opencaselaw.ch/entscheid/ge_gerichte_ATAS_925_2005</w:t>
      </w:r>
    </w:p>
    <w:p>
      <w:r>
        <w:t>FR: GE_GERICHTE ATAS/925/2005 du 1 novembre 2005</w:t>
      </w:r>
    </w:p>
    <w:p>
      <w:r>
        <w:t>IT: GE_GERICHTE ATAS/925/2005 del 1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"#$$%"&amp;''( ")&amp;("&amp;''(</w:t>
      </w:r>
    </w:p>
    <w:p>
      <w:r>
        <w:t>*+ **+ * + ,- &amp; ! $ ./- &amp;''(</w:t>
      </w:r>
    </w:p>
    <w:p>
      <w:r>
        <w:t>.! *0000000000 ! " #$ %&amp;&amp;&amp;&amp;&amp;&amp;&amp;&amp;&amp;&amp; '('!)!('#*&amp;&amp;&amp;&amp;&amp;&amp;&amp;&amp;&amp;&amp; '')</w:t>
      </w:r>
    </w:p>
    <w:p>
      <w:r>
        <w:t>)' 1 **+ 2* * 2* +,))')-./0' , ) !</w:t>
      </w:r>
    </w:p>
    <w:p>
      <w:r>
        <w:t>"1--2"3445 63"76 * * 3 # ' &amp;&amp;&amp;&amp;&amp;&amp;&amp;&amp;&amp;&amp; 8 6('9 ''): ! . ;;</w:t>
      </w:r>
    </w:p>
    <w:p>
      <w:r>
        <w:t>;;; -4()='3447) )' ' 3445()!-A&gt;' 3445'')@ )(( ) (' =(')' &gt;)!? ''-'()='3445 = )! !D! !)!'E)1'? (' ' !' @ ' (( . F )' = '') (')@'E )G!) 'I'F ) C '8:!)! @ !) ) )!9 -'J)3441' =)' (!5CF) ('! ))&gt; 6('! )5((!))-KCF'8')$-)$')5K :(!))) 9' ) F('))' @!!') 9' F'-C&gt; '3441)(( = )L)'))D!14C'('&gt; )MD() 9C'('9MD &gt;) 8@$')$12 :? ! !F () ( L)' ('F! D ' &gt;))!, ,-B&gt;' )!)! '(')! -2&gt;' 3445? ' .='())-A&gt;' 3445 ')D! '(( ) D I!'! ''&gt;= )L)'@ '!) '''C)!? '') =$ ! 8.</w:t>
      </w:r>
    </w:p>
    <w:p>
      <w:r>
        <w:t>3$ 'C))$ 1$ )D('!')F') )$ 7$ @' (') DI (&gt;) @'' '' )' ('!) ''L) ! 14 C' 9 ) @ ) (' ( '! '! ' = @!!' ' ;,N O',@D K K447</w:t>
      </w:r>
    </w:p>
    <w:p>
      <w:r>
        <w:t>)' H( '$ ! () L)' ('F!$ ! ' )P : D' H))D! '')! '=) ' )(! ))D!? =: H(' (' D ) @ ) (&gt; ' ' )) )' ! ? : (')' F)' '('!))$ ; ! ' ) ) ( )' !!) !!'! ))' : =: ) : 6 ' =@!!''(''()'') 9''''DI &gt;'!'' ''&gt;=$! ''') ''Q ('&gt; D ') C ) D ! ))D! ) I&gt;(( D!)!H(! !'')8')$-13-4K)-42:$</w:t>
      </w:r>
    </w:p>
    <w:p>
      <w:r>
        <w:t>F'@@ '</w:t>
      </w:r>
    </w:p>
    <w:p>
      <w:r>
        <w:t>'' ;</w:t>
      </w:r>
    </w:p>
    <w:p>
      <w:r>
        <w:t>'! )P</w:t>
      </w:r>
    </w:p>
    <w:p>
      <w:r>
        <w:t>=;</w:t>
      </w:r>
    </w:p>
    <w:p>
      <w:r>
        <w:t>( @'('!)''L))) @ !H(') DI.I@@ @!!' ' ('F'@@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