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ATAS/925/2004 vom 15. November 2004</w:t>
      </w:r>
    </w:p>
    <w:p>
      <w:r>
        <w:t>GE Cour de justice, 2004-11-15, DE</w:t>
      </w:r>
    </w:p>
    <w:p>
      <w:r>
        <w:rPr>
          <w:b/>
        </w:rPr>
        <w:t xml:space="preserve">Quelle: </w:t>
      </w:r>
      <w:r>
        <w:t>https://mcp.opencaselaw.ch/entscheid/ge_gerichte_ATAS_925_2004</w:t>
      </w:r>
    </w:p>
    <w:p>
      <w:r>
        <w:t>FR: GE_GERICHTE ATAS/925/2004 du 15 novembre 2004</w:t>
      </w:r>
    </w:p>
    <w:p>
      <w:r>
        <w:t>IT: GE_GERICHTE ATAS/925/2004 del 15 novembre 2004</w:t>
      </w:r>
    </w:p>
    <w:p>
      <w:pPr>
        <w:pStyle w:val="Heading2"/>
      </w:pPr>
      <w:r>
        <w:t>Volltext</w:t>
      </w:r>
    </w:p>
    <w:p>
      <w:r>
        <w:t>!"</w:t>
      </w:r>
    </w:p>
    <w:p>
      <w:r>
        <w:t>#$%$#&amp;''( #%&amp;)#&amp;''( ** *+ + * + ,- . ! /) 01 &amp;''(</w:t>
      </w:r>
    </w:p>
    <w:p>
      <w:r>
        <w:t>0! 2222222222 ! ""#$%&amp;'!( ()#'#!(## !</w:t>
      </w:r>
    </w:p>
    <w:p>
      <w:r>
        <w:t>! 33 + +4*5+ ( *+,-./ #!#'</w:t>
      </w:r>
    </w:p>
    <w:p>
      <w:r>
        <w:t>0,+,01223 410564 3 57 "# 8888888888 !#! !9# ' :# 5+;1 ! #/' 7? ' =#(@-A8888888888( #?(5 :/# 5++5B5:#!5++&gt;799'5++;&gt;BCB33= 7;2 5B.# #D=7)!## &amp;* (+!E 5++,F7 ;C262= 7E !7 17 (! ( 11 G! 5++, &amp; ' ('' (( ( !!# ( &amp; 4#/#(#!' #((#!H#'!9'E# !(&amp;#!#) 9H /#! - #!!# =# ! - ! ( / =#7 B7 &amp; ' ('' (! ( 16 !E 5++6 (?#. (( ( !!# ( &amp; 4#/#(#!' I ==!# / ( /#9#!/#!!: - !(/ =#7 37 ! ( 5; ('E 5++6 - &amp;!!!# ( &amp;==# ! ( &amp; 4#/#(#!'D#4 .&amp; F'(#! #!! 8888888888 (#9!#)'(#!H#B43 #/#E#=#(9!!! !)(#/ !!!#/(= !# =# ==!' ! 9# /#! 'H' E# )&amp; ! ( !#/#!' !#E / &amp;'!! ( !' ( &amp; '7 8888888888:#!- !!!!!#'!E# #4I53:#! 5++6 ( ) # !##! ) !#! /#! ==! ! /# ##)! !(H 9#9#=#!#/! /####' '## )&amp;! /## )&amp;#!#=#?(/#!I! ! !(!7 ! (!#/#!''9. !!#!!!#! /#( # /# '!#! (!' - &amp;'!! ( !' ( !#!7 '(# '9!:#!!!!!#( 8888888888'(##(&amp;==# ! ( &amp;# ) #!' ( ! /# ( &amp; ' '!#! !! (&amp;# !)!#/#!''/#!!!!== !H*#)# !!D=7!!!!# ( 8888888888(56('E 5++&gt;F7 ;7 ! #! '(## ( &gt; :#! 1222 8888888888 ' (#9!# #/!L E9# ! /#9# '#(#/!M *( 94 #!#= ; (#!H# B43 !H 34;! ;4 H : ! M &amp;! ( #!##0(E!&amp;! (#!##0(E!0 H -#( /# B$##)/! ''!#!#=(E (( '!#!#EM&amp;!##!#((?E !((?#'!#!.!!# /#!/ ! (' (H 9(;$97 /H#/#! !# I #!# ( (! 9! # #!# - 9? #M&amp;###(E!=#!(E# ! /#H! 'H ## ) ('! # '9# ! '!#! H#E'7=#!'9!'/#! /# ! !(#. 7 =#'(!# !(H 9'!#!(!'7 &gt;7 (?#. ! #! '(## (5+:#1225 8888888888 #(#)')&amp;'!!(!'(!#!'!#!!!## !##H9'7 (#9!# '!#! #/!L E9# /#9# ! ! E ( !# ( 7 &amp;'!! ( !' &amp;'!#! (#=#' ( =@ !E #&amp;'!#!!#!#&amp;*/#!E (! #! ! &amp;? ##)7 ! #!! !#! &amp;(##! !# (&amp;!#(' (&amp; D ! * ( = ! ( (? =!F7 E! !! ! ( &amp;! H!9#)!*H#! #)&amp; ' '!#!#!'(! /# (&amp; ( (;2P(!#/#!'H*#)!'9'D'/#!!(#!# !!#) 9'( !(H 9(/! ''!#!#=(E ' # !((&amp;?!# ''!'()FM==!#!#/#!'( @E#!9. ?#9#E7"9 '/'( ?# !!&amp; ' E#! /# )) 7 #!' ( ! /# /#! EE!E# '(!#(1;P# !(&amp;'5++6 (! - ) &amp; ' '!#! #/' ? ! ( !!# ( &amp; 4 HK9! ! /#!(#!!#( ' #!'7 !#'!#! ' /' / ( &amp;# ! ( ! E != ( ? ( &amp;E (&amp;! 9 !! ! (&amp;''! '(#? ! ) 9 ( ' (&amp;#! !#(! /#7 !! E(' #= ' !#4#E#! &amp;I! !E##'9 S-!#('(#! #!!(&amp; '!-! #!! !#(' 7 !#/#!' (!' #! I! ! /' )&amp;# #! '# (&amp;/#9 ' !(/ =#7#( !E#!I! (')!7 67 ! ( 55 ='/ # 122B T8888888888 '(# # ( &amp; 4#/#(#!'!')&amp;#&amp;*/#!(! E*H#! #)!E (H (*( ( ?)#IH#!&amp; '(! /# 7 /#!</w:t>
      </w:r>
    </w:p>
    <w:p>
      <w:r>
        <w:t>0,+,01223 4;0564 # )? !/#!'!'= ' (# (! ''! E:!#= ! '/' #!' #/#(! ( *!!9# ( 7 : !#(*!K/#!I! '!##!&amp;'!#! (*( != (!&amp; #9# #! !!#'-(' !# =## /' !## 5++&gt; ( ! ( =# !97&amp;'!!(' #='!#! /5++6! (' #((HK9 !/&amp;'H( H H7 T8888888888!#!)&amp;#'!#!(! #? ) &amp; ' ?#)#! /# ! )&amp; H # )&amp;# /#! ( !9 /#! #! ==! 1C222 $7 *( ( ? ( &amp; ' ##! #!#! #' - (#==#!' (&amp;'#9 !#7 ,C,22= 7!(&amp; / .#/#(#!'(31C;22= 7)##!- !# (9 '(&amp;#/#(#!'( B,12PD //!#/#(#!'L&gt;;C262= 75++, '!#'-&amp;#(#( #? - !# 122B U &gt;,C,B&gt; = 7 0 / . #/#(#!'L ;;C,,B = 7 &amp; )I!# ! ! (# 1222!!!!(&amp;( ' HE((# (35+H !(32H '!#'-&amp;#(#( #?- !#122BU;&gt;C,56= 7(!!'!'('(#!1;P !# !( H(#=!#)#')#/!-# .#/#(#!'(31C;B+= 7M =7 '9! ! ( (#/## ( '(!!# =# ( 13 / # 122BF7 527 # ( 16 # 122B &amp; ' = ' #!# ! !! ('## '9! ) &amp;? !# ( " # /#! ? !#/#!' (!' - ##!!# =!# )&amp;- ;2 P7 '9! !!' / /! ! . #/#(#!' ! &amp; # ( /7 ,C,22= 7! //#/#(#!'-15C1;2= 7)# '!#!!?(&amp;#/#(#!'( &gt;++ P / ! ( #! - ! !#. (&amp;#/#(#!'7 ! :#! - #!# # ( 8888888888(5+#122B) #! /!#H# 9# H ## /#!'!'('#('7&amp;'!!(' #=</w:t>
      </w:r>
    </w:p>
    <w:p>
      <w:r>
        <w:t>0,+,01223 4&gt;0564 (!#!&amp;'!#!'9!': '! (!!#(5&gt;#122B# /#! #=!' ( #(' ##(# 7 (#!# # H 9 *H#! #)&amp;##!!&amp; '/#! !#' !#=7 !##! )#!'(! /#(!#!&amp;'/#!?#-;2P7 557 /# '(# ( 1; !E 122B !1222 (! E!#)/#!'!'' :!#=# (&amp;##!'( ! /#(&amp; '( =#M(!! # #!/ I#&amp; ''!#!!#/'7&amp;'!#!)&amp;:#!1222)&amp;/#!'!'!' (! E(&amp;H (!*(' #=!)&amp;! #!!#/#!'!' ' # '(# /#! /')#&amp;'!#!!#7 :#! 1221 (" ! E(' #=/#!(# 9 S! #!!7 (!#&amp; '/#!! #!' !!(.(' !! E*H#) ( # #! #(!'# '7 ##' #(V&amp;##!' (! /# #! I! !!'!#!! 1222!12257&amp;9##!( (&amp; ==!# ( E )# :!#=#S! (&amp; ##!' ( ! /# 9'7 ? ! ( #122B ) ! #!!'!#! '#'7&amp;9##!(&amp; '!# ))&amp; )# ' #! /# ! !#. ( &amp; 4#/#(#!'7 )# #! &amp;' !# ( H # EE! #9 / ( )! - #? # '!#! ==#! /! ( ( ! /# !## (!#/#!''9. 7 517 !'(#(53/E 122B "8888888888*H#! ! #!!(#9!#)'! E!= (#5++&gt;7&amp;##!'&amp;'/#! -1;P(#53/E 122B!&amp;'!!(!'&amp;'# #!7&amp;##!'( ! /#'!#!(-( ##4'#):! )&amp;- ==!#H*#)!7 5B7 # ( 13 ='/ # 1223 - &amp; 8888888888 (#9!#)'( /#4E H#9#( #!MQ !!#! ( ! ( :9#7 &amp;'( #!#&amp;*/#! #-#9 7*/#!' !# (&amp; H # E## + !E 122B (! / &amp;'/#! HE#!! - #? # 7 # ( # ? (#9#) ! #! # (&amp;# !! #/ ( H# ! ( &amp;' ( #!M&amp;' !#(H #&amp;! X#!)&amp;##!'( !( '! ! E *H#) '!# - ('## '9!#/ ( &amp; 4#/#(#!' '(#!E#! #!!(.!V&amp; '!#!( ( 7 5;7 ('## ( 5, 1223 &amp; :!' &amp;#!# ( 16 # 122B ! =# '('##(1+/ #122B( =( !!#7&amp; ' ) ! E != ( ? '!' &amp; ' &amp;'!#! 9' (&amp; E#(#!' *H#! #) # !!M ==! ? !(" &amp;'!!(' #='!#!!E##'9 S-'(#!#(')!7</w:t>
      </w:r>
    </w:p>
    <w:p>
      <w:r>
        <w:t>! /E 122B #! . ('## "8888888888 #! (#9!# ! E != ( ? ! =##! #-))'!!(' #=7? !(" /#!! '!' = ' (# (! ''!E:!#=/!?#) )! . !#! #! ( &amp; ' ! '/' #!' #/#(! ( *!!9# ( 7 # - ! ( &amp;. !#! )&amp; '/#!'!#! =#!! /')&amp;#&amp;#!#4I( '9 ( ##(#/ ! ( )&amp;##!(!- ! -##!)&amp;# /#!E#!'9 !###)&amp;#/#! # # !9#)&amp;# ! #!= ')!)&amp;##/#!#! '9#. ! Y$4(!)#!#!E !7&amp; ''!#!! .! ' !!/?) (&amp;#(!#!#!! . H7 / ( ''! # * /#! # ( !! ) &amp;!!#! *H#) )# '!#! !#! #!E - ( (#==#!' *H# /I!#! &amp; #!#!' ==#! I! #(' ' #/#(! ( # &amp; 4#/#(#!'7 '## !' "8888888888(!(53/E 122B=##!) E !'!!( =#!7 =# #9!= # 8888888888 !!#! (=# '#!#(#==' !(7</w:t>
      </w:r>
    </w:p>
    <w:p>
      <w:r>
        <w:t>0,+,01223 460564 5&gt;7 # ( 5+ / # 1223 &amp; ' ! !! ('## #!# ! #! ( (' - &amp;! # (&amp; ! !#. (&amp;#/#(#!'7 ?#)' )&amp; 5++&gt; )&amp;# '!#! - &amp; 4HK9 # /#!! #= !#(H== (!?#)&amp;#/#! '#7(! '(!-&amp;==#!(&amp;#&amp;/#!(' 9'#?#)!)&amp;# #! ! /#(#!7/#! ('' #. (((&amp; 4#/#(#!'5+G!5++,/#!- !7&amp; /#!(!!#'('#!(#(&amp;? !#-)#/#!'!' #)## ##!#!'(;2P(!#/#!'(!') ! E!= ( ?&amp;/#!/ (&amp;#/#(#!'!/#!==!' #( /!!!(&amp;!#/#!'#E-522P7 '!#! # '9#. !#/# ('(#)#! !#=##!)&amp;# /#! ( !#/#!' ##!# ( @ ! ) !! ! !#/#!' (!' - E# #! I! ? ' )&amp;- ;2 P7 ++P)#/ #!( #!- !!#. (&amp;#/#(#!'7 5,7 '/#(56#1223&amp; ! :!( &amp;! '=' ' -('###!#9###)&amp;?#.((# 7 * 5" #9/# &amp; 9#!#:(### DF'!'(#=#'!#!#!' (.5 G!122B #E!( #'(; :9(! '#(!!/#4 '#(!;'!!5&gt;:9 D !75!7 !;&gt;F7 :9 #E='(' 1, :/# 1223 D O 5B2 52&gt;F ( # 9/# (!' 5B ='/ # (##!# ! #!# 9! !!! #E ! ( # ( #'9 - ! # :9 !#!# ( &amp;!!!(&amp;'!#(/?:9 7 F7 17 = '!-C !7;&gt;75!7H71(#9/# &amp; 9#!# :(### DF #E!( #X!#! #)(!!!# '/-&amp; !7;&gt;(#='(' !#9''</w:t>
      </w:r>
    </w:p>
    <w:p>
      <w:r>
        <w:t>0,+,01223 4+0564 (( #!( #(&gt;!E 1222D F)#! !#/- #='(' &amp; 4#/#(#!'(5+:#5+;+D F7 B7 #E('!!! ) #! :!'(= ! ('#'9?! /E-= = '!-&amp; !7&gt;2 7 37 !! '/#9 5 :/# 122B!! X'(#=#!#( E (##!#((#(&amp; 4#/#(#!'7'9#!# /#9 :)&amp; B5 ('E 1221 ( !!=# ('! #! &amp;.7 ==! (&amp; . : # ( '9#!# #E ( H9!( .9(( #! !)#'!#!/#9 ( '#!# (&amp;'!!(=#!)#(#!I! '#': #(#)!)#(') : #(#)D O51;3&gt;,#(75M51&gt;5&gt;&gt;#(73EF=#! ) &amp;! #!' ( ! I! ' - ( ( (&amp; '( ( ( ( #! (##! !#= '!! # ? )# ! (#! :)&amp; ! ( ('## (##! !#/ #!#9# D O 515 B&gt;&gt;#(75EF7 &amp;!#E)&amp;?(##!# ! '( *!'!'#! :!'(/! #E('5+/ # 12237(##!#( !(#!'( ! /#9 B5('E 12217 ;7 ?! (C !73 C#/#(#!'!(##!#(#!'(9# '' ! ( 9 ( ' )# '! (C !!#! - !' H*#)! /!(C#=# #!'9'#!(C(#(C #(!7 *#( '# ): # (!#(&amp;#/#(#!'( ( #!( #!!#'#)!'(#M! ') '#) E:!#/ ( &amp;##!' =!# )&amp;# # !(&amp;'/ D O5521,;#(73M52;12,#(71F7 )&amp; #(&amp;#!#/#!'(&amp; '(''#)=!('=!#*# (=( ('(&amp; ( '(#( V !!! (&amp;'/ #!'(! /#(&amp;#!' '((!#/#!' #E! ?#9#ED O55;5BB#(71M52;5;6#(75F7 /# (9 '(&amp;#/#(#!'&amp;(##! !#D:9&amp;#* FE#((!)'(#'/!!#(&amp;! '##! (#/! # = # 7 !SH ( '(# #! - ! :9! &amp;'!! ( !' ! - #(#) ( ) ! ) !#/#!' &amp; ' ! #E ( ! /# 7 ! (' '(# !#!! ''! !# ('! # ) ! /? ! #E!?#9 (&amp; 'D O51;1&gt;5#(73M55;5B3#(7 1M553B53#(7BM52;5;6#(75F7</w:t>
      </w:r>
    </w:p>
    <w:p>
      <w:r>
        <w:t>0,+,01223 4520564 # !!#! - !' *H#) )# /! !!#! H*#) /) #/#(#!' ( &amp; !7 3 7 5 (#! !# 4 - ! (# ! ! (#! 4 # *H#) )# ')#/! - ( (#7 #(. ( ') (&amp; '!! *H#) (#= ( ( ==!# - ( H 9 &amp; 4#/#(#!'(##!#(#!'(9# )&amp; ' #!IH =#! /(E/!'M ( )#!?#9#E(#!I! ('! #'#E:!#/!)#E7=! ('!E# #!() '!9 '#=# #!'! ? !#/#!' ) H' ( ! /# # == ! ! ( !#!(7 #! ('! #! ! ## ( /# ) !#/#!' ! #E!I! ?#9'7 (!! &amp;?#!(&amp;##!'(9# ' !!#!-!'!#&amp;!(('##=)&amp; ' ? !#/#!' !#/#==#!M#=!E#!K!(( &amp;#* #(&amp;(!! )#- =#!(#!'(! /#! !#)! I! #E!?#9'(#)&amp; #!I# !E #'!'D O5215&gt;;M 7B56#(71M7B15#(75M7313 #(75M5++17561#(71! '=' F7 1;&gt;715,7#(7;!&gt;F7!! E ! !(!'9 #(==!#*H#) )? !# *H#! #) ! ## '# )( # C9#! ( C##!'(! /#)C#!!#E(C! X D 2#(7 3EM I!7(51 1223(!#'-E#!#&gt;6B02B#(717171! I! #!'F7 ! ! ( (#==#!' !#. ( / - '!E# C?#!(( ##!E:!#/(C '==#! :!#=# #/#(#!'D!#. !#F7( (C?( ( #! ? !!# ( C # C'9!# ( ( (#! I! =# ' ( E /!# '(# ! - ('=! ( )# '#!#(( #!? !!#!I! '(#. = -C'9#!'(! #!!( 'D I!7 '#!'#(717171F7 !(C? !#!!!! '(C!!#!*H#)*!/ ( (# 4 ! ( ! E != ( ? 4 ! (#!# : #(#)'# #!#! E==#! ) C#(!! )C##!!#(#!'(! /# /I! !. #/#(!D I!7 '#!'#(71717BM #H"* 4 H!E9 #== ( E#!=ZH#9$#! ( # (!9 # ( 3 7 ! ! +BF7 ==! : # ( ! E != ( ? #!! C! X! .9 9''</w:t>
      </w:r>
    </w:p>
    <w:p>
      <w:r>
        <w:t>0,+,01223 4550564 ##!!# ( 9 ( ' ( #!' ( ! /# /! (# - #/#(#!'(C !7375 D/# #!"* 4 7#!77 ,&gt;7'77657F7?!#- ##!(#( V C!#!# ( '(# ! E != ( ? #=!! / ! '/' #!' ) (C #! ( / E:!#= # / (#!'(! /#! !#)!4 ' /(( #!# (C?9' !# D ;M 6B02B#(7171737! I!#!'F7 #(#!#'(# !'*H#)! (! (# C ' !#!! E #(#E ! H )!# D: #(#)F(/# #!() !?#9 (#4#)C#!! / !!/!' ! ( ! '#!'9 (( ! /#7( (#E '#!#(!#(#!D !732O ##/C !75+ M !7+;71##/55B!5B1M 7'7627F7 ! - E#(#!' *H#! #) 4# &amp;! (# ( '!! (' #= ) # ?4# /! I! )#=#' !!#! *H#) #('(! ( ! E != ( ? # &amp;# '/.!I! E(&amp; '#!#((# '(#(#=!!# D '!#/F(&amp;9!(! ED O (51 1223&gt;6B02B (!#'-E#!#! O E#'(6:#122316102B!16B02BF7 &gt;7</w:t>
      </w:r>
    </w:p>
    <w:p>
      <w:r>
        <w:t>&amp; ( ! # ! - &amp; '(# ! #!! 8888888888 !# ) !#! '! #!' !! ( ! /#(!#/#!''9. !!#!!!#! /#( # /#7</w:t>
      </w:r>
    </w:p>
    <w:p>
      <w:r>
        <w:t>:#!1221&amp; ''!'#-? !# #(#### ! (&amp;E /!# '(# ( &amp; 4#/#(#!' D#4 . " F7 =#! &amp;E:! (&amp; !!# '##' ( H!9# ## ) (&amp; !!#*H#! #)7 8888888888*H#! (#9!#)' *( ( ? != #!! ## )&amp; ! E (' #= ' !!!!E##'! #!!!9 S!#('(# ! #!!7 .9( '(#!'(#9!##/!L*( ( ? != #!! #=!! ##! ( H#9#! E(' #= ' !!!!E##'! #!! ## )&amp; EE '#(*#!7 &amp; ' '!#! !! ! ( &amp;! H!9#) ! *H#! #) #!' ( ! /# ( &amp; ( ( ;2P(!#/#!'H*#)!'9'D(#!#!!#) 9' ( ! ( H 9 ( /! ''!#!#= ( E ' # ! (&amp;?!# ''!' ( )F7 &amp; ' E#! /# )) 7 !#'!#! ' /'!#!'(! /#/#! EE!</w:t>
      </w:r>
    </w:p>
    <w:p>
      <w:r>
        <w:t>0,+,01223 45B0564 E# '(!#(1;P# !(&amp;'5++6(!-) &amp; ''!#! #/'! ( !!#(&amp; 4HK97 ( !:#!!!!!#( 8888888888 (#122B)#! /!#H# 9# H ## /#!'!'('#('!)&amp;'!!(' #=(!#!&amp;'!#!': 'M( # /#!#=!'(#('##(# (!!#(5&gt;#122B7. &amp; ''!#!#/# *H#! "8888888888)#(#9!#)' ! E!= (#5++&gt;=# (!#-! E(' #=7 #'!#!==#!/!( ( ! /# !## (!#/#!''9. 7 ,7 &amp;9#! #!! ( ('! # E (''!'(#?# ! E!= ( ?) '! !/ ((# (&amp; 4#/#(#!'7 .9(? !(" (! !/ E!( : # (##)*H#! )#?#' !!#!) ( # '! !'!!(' #=#!E##'! #!!7 ! *H#! ! #!! ! # (#9!#) ! E (' #= # #)! ! E != ( ?7 !# ) &amp;'!! ( !' &amp;'# ! ) &amp;##!' &amp;'./ - 1;P !7 (#! ##!'!(-( ##4'#):! )&amp;- ==!#H*#)!7 ! #!. ( E#(#!' *H#! #) # &amp;! ( &amp; #7 ! ( &amp;? !# !#(#### H!9 )# /#! ?#' &amp; ' /#! !#' ) (&amp; #! ( / H!9#) ! !!!( ' #=!#( ( #!'(! /#(&amp;? !#'/#!I! '/'-,2P( !#/#!'(!'7.9('(#'!#! #/'-#)&amp; ' '!#! #!' ( ;2P !! ! !! ( ! E *H#! #))##'!'!#'#4(/!/# /</w:t>
      </w:r>
    </w:p>
    <w:p>
      <w:r>
        <w:t>0,+,01223 4530564 ( E#(#!'#)&amp;#!#'?! E!= ( ? *H#! ! #!!(!#!#4I7 7 * ')! (. #( '( - #( / /! ! . #/#(#!' =#(('! # !?(&amp;#/#(#!'( !7 /#! ( !# (! ('! #! (! ( #. ('## #!#9# ( &amp; #) ! &amp; '!' / '7 !! ('## (!</w:t>
      </w:r>
    </w:p>
    <w:p>
      <w:r>
        <w:t>0,+,01223 45;0564 (&amp;/ # 122B ! &amp;! ( &amp;' 122B )# ' ( '=' &amp;'/!#( /7 ?! (&amp; !7161 HN '!#=(9 '(&amp;#/#(#!'(#! I! ('! #' E(&amp; #( /7 /( ! /# ) &amp;#/#( #! E!# ? @! &amp;!#/#!' )&amp; ! #E! !!( ( # . ?'!# '/! ( ( '(!!#!!!(&amp;#!!#')##E '( H'(! /#! ' /)&amp;# #!E!# &amp;#&amp;'!#!#/#(7 # ( / &amp;==! .9 9'' H#== ! # ?!! ) #E!!((? /= !!&amp;/&amp;! (#==' !!! ( !? (&amp;#/#(#!'7 V //!I! H#== '?!!#(#/!I! !#'(&amp; . ''!( !## .)#&amp; ! / ?#!#/##E!7 //!#/#(#!'(#/! I! ('! #' ! - I ! ! (#=#!# ( /!#E(&amp;#= ( #!- ! /:)&amp;! V('##! ((#/!I! #!D O51+111!516 5,3F7 ! //!#/#(#!'#*#( '=' )!## &amp;* ( + !E 5++,'!E# A8888888888( #? BCB33= 7;27 5++,# #!99' * &gt;;C262= 7*#( '!# # (5++,-&amp;'122B #(##? !'9 #E(! /# !!?! =#!&amp; -&amp;#(##( #?-!#D'122B [ '=75+;6](#/#' '5++,[ '=75656]U52,,052,,?&gt;;C262U,2C2+5 = 7,2F7 ! # (&amp;#/#( # =! '=' ? # ?) /! '!( 1221H==!!(!#/#!'#! ''!#!#/( ! #/'-/# 3C;;,= 7 #D=7==#='(' (!!#!#)</w:t>
      </w:r>
    </w:p>
    <w:p>
      <w:r>
        <w:t>)I!# ! ! (# 1221 5#/()#=#!#3F ! ! ( =#! ) ! ! - I (&amp;? ( !#! !!# ! /# ( # ( /# !! !#/#!' !!!&amp;! (#!##4(E!/!##!#((?E ! ((?#.!'(#! #!!7# E ! !( (#' !#! ! (&amp; H # ( 32 H #! (&amp; ( ' HE((# #=' # - * ( ! # 1225 D( #. ('(##EL'1225H # (! /#HE((# (35, H F!!(#!I! !'-3,;2= 7,2#!-# (;,C226 = 7 2;7 !! (#! I! ''/' &amp;' 122B D' 122B \ '=7</w:t>
      </w:r>
    </w:p>
    <w:p>
      <w:r>
        <w:t>0,+,01223 45&gt;0564 5+;6](#/#' ' 1221 \ '=7 5+BB] U 5251+ 0 5251+ ? ;,C226 = 7 2; U ;,C,3;= 7B; F7 (!: # ((O !!(&amp;#/#(E! 'H'! '(#! =!# ( IH! #' - ( &amp;#/#( ? !# ##!!# #' ? H(#-&amp;S9-!##!'-!'9 #( #(': !? (&amp;!#7 &amp;*!!=##(&amp;' (('(!#(#!#! H(=! ! !#(' !###/#!!K!( '( - '/!#9E(==!(=! /(&amp;#/#(! ! ( &amp;E ( # ! ( !7 : # ( &amp;(! (('(!#9E' # -1;PD O51&gt;,6#(7;F7</w:t>
      </w:r>
    </w:p>
    <w:p>
      <w:r>
        <w:t>&amp; !!'5+;1#/#!(;5122B7! E''=# (&amp; ! #!# (&amp;'!E#! ( !* ! (&amp; ?' # =#)# 7 C5+&gt;= 7B2D62P(;,C,3;= 7B;F7 #( /('! #!/!! .#/#(#!'(#!##- !# !?(&amp;#/#(#!'(B32+P)#&amp;/ ( #!- !L D,2C2+5,243&gt;C5+&gt;B2F?522 ,2C2+5,2 UB32+P7 * # ( #9 ) I # #E ( ' /#! #)' '(!#?#! #' O (1;P(9 '(&amp;#/#(#!' #! '/'-B615P!?!: #==#! &amp;! #(&amp; !7 ! ! =#&amp; !75,75 &amp; '( #! ! ( / =# # #/#(#!' ( '# !!##!'(9#!##!!/ #EI! /9 (' '# ' ( #. !E7 75( .9! &amp; 4#/#(#!'(5,:/# 5+&gt;5F7=! ) &amp;#/#(#!' #! (&amp; !# 9 /#!'M : # ( !! (#!# ! (' ) &amp; ' E#! ( &amp;!#/#!' ?#9#E ! = !# =# ! ( 9# ( E ! ( ))12PD O513552#(75E! '=' F7</w:t>
      </w:r>
    </w:p>
    <w:p>
      <w:r>
        <w:t>0,+,01223 45,0564</w:t>
      </w:r>
    </w:p>
    <w:p>
      <w:r>
        <w:t>&amp; ! ( ( #! - ( ( ! =# 9 ' ( !#/!# )&amp;# E /# # (&amp;!#/#!' =#7(!!!(=#!)&amp;S9'(;5 !! ' ?#! #!'( !/# 5;/! (&amp;!!#( &amp;S9( ! #!# X!)( (&amp; ( =# !#(#)'7 /#( (( /* -&amp; =#)&amp;#('! # ( !#?(!' !7 !)#E!#! !#!9#( ( #!-(('7</w:t>
      </w:r>
    </w:p>
    <w:p>
      <w:r>
        <w:t>0,+,01223 4560564</w:t>
      </w:r>
    </w:p>
    <w:p>
      <w:r>
        <w:t>7 (&amp; -/ !#(#!'(,22= 7 ,7 = !# ( )C /! = ! '! I! ( ('# ( B2 : (. !#=#!# # (' ( ' #E ='(' ( &gt;223</w:t>
      </w:r>
    </w:p>
    <w:p>
      <w:r>
        <w:t>! # ?# 7 ('# ! I! 9'7 '# (#! L F #(#) ?!!)('## !('# E!# #!(('## !!)'M EF ? ) !#= # !# /# (( !! ! ('##M F ! #9! ( '!!7 !526F7</w:t>
      </w:r>
    </w:p>
    <w:p>
      <w:r>
        <w:t>9 ==#. L *&lt;</w:t>
      </w:r>
    </w:p>
    <w:p>
      <w:r>
        <w:t>'#(!L ' #"</w:t>
      </w:r>
    </w:p>
    <w:p>
      <w:r>
        <w:t>'!# 4: #!L O '(' #) &lt;</w:t>
      </w:r>
    </w:p>
    <w:p>
      <w:r>
        <w:t>#= ( '! I!!!#=#'? !###)&amp;-&amp;==#='(' ( # 9 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