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ATAS/924/2013 vom 19. September 2013</w:t>
      </w:r>
    </w:p>
    <w:p>
      <w:r>
        <w:t>GE Cour de justice, 2013-09-19, FR</w:t>
      </w:r>
    </w:p>
    <w:p>
      <w:r>
        <w:rPr>
          <w:b/>
        </w:rPr>
        <w:t xml:space="preserve">Quelle: </w:t>
      </w:r>
      <w:r>
        <w:t>https://mcp.opencaselaw.ch/entscheid/ge_gerichte_ATAS_924_2013</w:t>
      </w:r>
    </w:p>
    <w:p>
      <w:r>
        <w:t>FR: GE_GERICHTE ATAS/924/2013 du 19 septembre 2013</w:t>
      </w:r>
    </w:p>
    <w:p>
      <w:r>
        <w:t>IT: GE_GERICHTE ATAS/924/2013 del 19 settembre 2013</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La compétence de la Cour de céans pour juger du cas d’espèce est ainsi établie.</w:t>
      </w:r>
    </w:p>
    <w:p>
      <w:r>
        <w:rPr>
          <w:b/>
        </w:rPr>
        <w:t>E. 2</w:t>
      </w:r>
    </w:p>
    <w:p>
      <w:r>
        <w:t>Le recours, interjeté dans les formes et délais prévus par la loi, est recevable (cf. art. 66 al. 1 LFP ; art. 89B de la loi sur procédure administrative, du 12 septembre 1985 LPA ; RS E 5 10).</w:t>
      </w:r>
    </w:p>
    <w:p>
      <w:r>
        <w:rPr>
          <w:b/>
        </w:rPr>
        <w:t>E. 3</w:t>
      </w:r>
    </w:p>
    <w:p>
      <w:r>
        <w:t>Le litige porte sur le montant de la cotisation de formation professionnelle dû par la recourante pour l’année 2013.</w:t>
      </w:r>
    </w:p>
    <w:p>
      <w:r>
        <w:rPr>
          <w:b/>
        </w:rPr>
        <w:t>E. 4</w:t>
      </w:r>
    </w:p>
    <w:p>
      <w:r>
        <w:t>La « Fondation en faveur de la formation professionnelle et continue » est une fon- dation de droit public destinée à participer financièrement aux actions en faveur de la formation professionnelle et de la formation continue des travailleurs et des tra- vailleuses (art. 60 al. 1 LFP). Dotée de la personnalité juridique, cette fondation est placée sous le contrôle du Conseil d'Etat.</w:t>
      </w:r>
    </w:p>
    <w:p>
      <w:r>
        <w:t>A/2399/2013 - 3/4 - Aux termes de l’art. 61 al. 1 LFP, ses ressources sont constituées par une cotisation à la charge des employeurs, ainsi que par une subvention inscrite chaque année au budget de l’Etat.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d’Etat, en francs, par salarié (art. 63 al. 1 LFP). La cotisation annuelle 2013 a été fixée par le Conseil d’Etat dans sa séance du 29 août 2012 à 25 fr. par salarié (cf. extrait du procès-verbal de la séance du Con- seil d’Etat – 6339-2012). 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w:t>
      </w:r>
    </w:p>
    <w:p>
      <w:r>
        <w:rPr>
          <w:b/>
        </w:rPr>
        <w:t>E. 5</w:t>
      </w:r>
    </w:p>
    <w:p>
      <w:r>
        <w:t>En l’occurrence, il n’est pas contesté que la recourante, affiliée à une caisse d’allocations familiales et tenue de payer des contributions, est astreinte à la cotisa- tion prévue par la LFP. En application de l'art. 63 al. 2 LFP, c'est l'effectif des entreprises tel qu'il se pré- sentait en décembre 2011 qui est pertinent pour fixer le montant dû pour l'année 2013 et non celui de décembre 2012. En l'occurrence, l'intimée s'est basée sur les attestations de salaire complétées en fin d'année et remises par les employeurs en vertu des dispositions légales. Force est de constater que l'attestation de salaires remise par la recourante pour la période 2011 faisait état de six salariés, ce qu'elle ne conteste d'ailleurs pas. C'est donc à juste titre que l'intimée s'est basée sur ce chiffre pour calculer le mon- tant dû par la recourante pour l'année 2013. Le recours, manifestement infondé, est donc rejeté.</w:t>
      </w:r>
    </w:p>
    <w:p>
      <w:r>
        <w:t>A/2399/2013 - 4/4 -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