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ATAS/924/2008 vom 26. August 2008</w:t>
      </w:r>
    </w:p>
    <w:p>
      <w:r>
        <w:t>GE Cour de justice, 2008-08-26, FR</w:t>
      </w:r>
    </w:p>
    <w:p>
      <w:r>
        <w:rPr>
          <w:b/>
        </w:rPr>
        <w:t xml:space="preserve">Quelle: </w:t>
      </w:r>
      <w:r>
        <w:t>https://mcp.opencaselaw.ch/entscheid/ge_gerichte_ATAS_924_2008</w:t>
      </w:r>
    </w:p>
    <w:p>
      <w:r>
        <w:t>FR: GE_GERICHTE ATAS/924/2008 du 26 août 2008</w:t>
      </w:r>
    </w:p>
    <w:p>
      <w:r>
        <w:t>IT: GE_GERICHTE ATAS/924/2008 del 26 agosto 2008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Il y a dès lors lieu de confirmer que les conditions de la révision ne sont pas réalisées si l'on compare la situation lors de l'octroi de la demi-rente avec celle faisant l'objet de la présente procédure. Aussi le recours est-il partiellement admis, en ce sens que la rente entière doit être remplacée par une demi-rente d'invalidité, et non pas supprimée.</w:t>
      </w:r>
    </w:p>
    <w:p>
      <w:r>
        <w:t>A/4732/2006 - 13/13 -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