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https://mcp.opencaselaw.ch/entscheid/ge_gerichte_ATAS_924_2007</w:t>
      </w:r>
    </w:p>
    <w:p>
      <w:r>
        <w:t>FR: GE_GERICHTE ATAS/924/2007 du 29 août 2007</w:t>
      </w:r>
    </w:p>
    <w:p>
      <w:r>
        <w:t>IT: GE_GERICHTE ATAS/924/2007 del 29 agosto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'(()*')++, "'-).')++/ " " "# # 01 2 ! )- 3 )++/</w:t>
      </w:r>
    </w:p>
    <w:p>
      <w:r>
        <w:t>!" # $!%&amp; '"&amp; !("&amp; )&amp; *+,&amp;</w:t>
      </w:r>
    </w:p>
    <w:p>
      <w:r>
        <w:t>&amp;</w:t>
      </w:r>
    </w:p>
    <w:p>
      <w:r>
        <w:t>&amp; -- (** #</w:t>
      </w:r>
    </w:p>
    <w:p>
      <w:r>
        <w:t>./0 &amp;!"</w:t>
      </w:r>
    </w:p>
    <w:p>
      <w:r>
        <w:t>1223413556 #3147# $" 48 "4/9/:&amp;%!; %&amp;%8 .: !" ?@"&amp;,!&amp;A%&amp;@B8%%&amp; C "E &amp; !&amp;" : (" &amp; '!,,!&amp; ""!&amp; %.&amp;&amp; ! 4//28 : &amp; ("% DA %% "=E 4//0 &amp; "D K.D!&amp;: : &amp; "&amp;" D&amp;:" !! % ".&amp;A"!&amp;&gt; .&amp;"!:8%("&amp;"3555%&amp;&amp;&amp; ' % % '&gt; !&amp; ! &amp; !!" E &amp; "%!" %%!&amp;E %,;! &amp;"8 E("%DA &amp;&amp;"&amp;"D!&amp;%"&amp;" ! ' %&amp; 'D8 8 - "'" %&amp;&amp; E ! 8%!!" &amp;E.!%&amp;!&amp;D ,=&amp;':(!% %&amp; !&amp; %%&amp; (,'&amp;!" (#' &amp;"?# %; H B8 &gt;%&amp; %&amp; D&amp; . ! &gt; %&amp;&amp;&amp;, "%</w:t>
      </w:r>
    </w:p>
    <w:p>
      <w:r>
        <w:t>1223413556 #7147# &amp;! . ! &amp; % ,&amp;" &amp; &amp;&amp; %; A"%&amp;&amp; &amp; D"8 (&gt;! : ("'&amp; &gt;! %: %!&amp;&amp;&amp; &amp; %" &amp;, A!&amp;D: D: &amp;A%" : (&amp; &amp; %&amp;, (&gt;%: %&amp; (" &amp;!!&amp;(!% &amp;&amp;"&amp; "%8 &amp;&amp; "% D&amp; &amp;,!&amp; &amp;%"8&gt;%&amp; &amp;&amp; DD'&amp; ("&amp;&amp; &amp;" ' &gt;&amp; .!%&amp;!&amp;D &amp; &amp;%"=&amp; . !!&amp; : (%%&amp; &amp;, &amp;A.!:8 ( %&amp; ' !&amp;:(.%&amp;" &amp;'8&gt;%&amp;&amp;!&amp; %&amp;"&amp;&amp;"&amp;'!&amp;&amp;,&amp;("'&amp; &amp;'&amp;" %&amp;"E95G8 448 24 &amp;, 3552 ( !!: E (" :( &gt;!" D" (' &amp;"&amp;&amp;&amp;":((%AD"%&amp; ( ! 8D%&amp;:&gt;%&amp; "&amp;&amp;(&amp;DD'"8 428 %%&amp; 42&amp;,3557&amp; : !%&amp;(D ('%&amp;AAL &amp;.%:8 478 33 "!,35578 &amp; %&amp; " !, ', :( % (D ( '%&amp;A AL !! '&amp; &amp;'!&amp; :!&amp; % ".&amp;A"!&amp;&gt;8% :&amp;&amp;(8 : &amp;#!: .&amp;A; "&amp;" "':"8 498 "%E"% 33'3559:(! &amp;, %".&amp;A"!&amp;&gt;&amp;"8(&gt;!A&amp;D:&amp;,% &amp;"D&amp; &amp;&amp;!&amp;D!&amp; .&amp;"!:!J!&amp;&amp;A.%&amp;A; %&amp; % J&amp; &gt;8 %&amp;&amp; &amp; E J&amp; "&amp;&amp;!&amp; ' % %A&amp;!D &amp; !&amp;D8 * % %.A&amp;: "&amp;&amp; &amp; &amp;" &amp;&amp;8:( &amp;&amp;!!&amp; (&gt;%&amp;8 4C8 32'!,3559("D&amp;!!&amp;E(:( !!"%&amp;&amp;&amp;'E ('3A%=% C55 %, E %&amp;" &amp;' &amp;" &amp;'!&amp; &amp;,8 "%;&amp; : !% D,&amp;&amp;E%&amp; D 69G!!!8&amp;&amp; !%&amp; (,&amp;&amp;!&amp; (!49G%'&amp;E&amp;&gt; (' &amp;" 05G8 348 9 =&amp; 3556 %A&amp;!D !&amp; "D "&amp;"!&amp; A!%'&amp;; %&amp; % % : '&amp; "D!&amp; !%</w:t>
      </w:r>
    </w:p>
    <w:p>
      <w:r>
        <w:t>%&amp; %A&amp;!D:8!&amp;'%,&amp; %%&amp; ; :(&amp;!&amp; &amp; &amp;&amp; (%&amp;DD'&amp; "&amp;&amp; &amp;" &amp; &amp; (&amp;%&amp;: %&amp;" &amp;' &amp;&amp;"&amp;'!&amp; &amp;,8 )&amp; (&amp; %&amp;AD &amp; %% % (&gt;%&amp; % % !" 3553#3552 ! P A!% ' %"%A": &gt; .&gt; (&amp; "&amp;"8 &amp; "D &amp; %"'&amp; ( DD'&amp; &amp;, &amp; % &amp; E (%% &amp;&amp;&amp;&amp;!" 44%&amp;!,3556&gt;&amp;! :,&gt;! A!%' ! !"&amp;" ! ! (&amp;%8D&amp;:("AD%A ("%DA ! D:&amp; !&amp; !8</w:t>
      </w:r>
    </w:p>
    <w:p>
      <w:r>
        <w:t>&amp; %&amp;J&amp; ""!!&amp; &amp; (&amp; &amp;8% &amp;% D!&amp;&amp;&amp;"8 398 ' !" 42 '!, 3556 *' !" "D *! ?#%;H*B "&amp;!8 ;' : ("AD%A / &amp;, 3556 ( % ! "' %&amp;AD &amp;,8 &amp; "&amp;"!&amp; A!% ' !" ;' :(&amp;&amp;&amp;'&amp;%%!!&amp;!%&amp;,' &amp; ('"A (%A&amp;!D8&amp;&amp;&amp;J&amp; !:&amp;%&amp;% &amp;'% 8(' !" #&amp;&amp;&amp;&amp;&amp; ! 8*%%&amp;(.%&amp;" &amp;' %A!&amp;D:8(&amp;!"&amp;;=% &amp;&amp; (%; % !% % )&amp; &gt; &amp;, !&amp; &amp;;' &amp; 8 308 "%: 9 %&amp; &amp;: '&gt;&gt;!&amp;%A!&amp; "%&amp; != &amp;,:"&amp; %,;! DA:(('%E% E"&amp; &amp;&amp;!&amp;8 '"D!&amp;J&amp;%"" ' &amp;% DA&amp;"'&amp;!&amp;E &amp;8&amp;' '8(=&amp;&amp; %,;!E("% &amp;, "% (&amp;'&amp;"8 AA" &amp;' % %&amp;&amp; '8 %,;!%A.:&amp;"D!&amp; "%!"&amp;D"&amp;&amp; &amp;&amp;!&amp;!" !&amp;&gt;:( "8 258 39!3550 , "( %&amp; = %&amp;J&amp; %&amp;8 248 34=3550&amp;&amp;!&amp; , "% C = 3550 "&amp; &amp; % &amp; &amp;&amp;!&amp; " ,8</w:t>
      </w:r>
    </w:p>
    <w:p>
      <w:r>
        <w:t>1223413556 #C147# 238 *"&amp;"D "E=D8</w:t>
      </w:r>
    </w:p>
    <w:p>
      <w:r>
        <w:t>#" 48 %&amp;&amp; ; !"D ( &amp;% %" =:( 24 "!,3553&amp; &amp; % &amp; '&amp; (&amp;" 'D R ( " ! ;D %" (%%:&amp; &amp;"&amp;" "'&amp;%!&amp;&amp;&amp; %%"&amp;= : (' &amp;"&amp; "D" ;4='3552%(&amp;840:% %(&amp; &amp; %&amp;8 68 '&amp; Q&amp;83C84Q" &amp;E&amp;&amp;;Q&amp;' E 66312G!E !#&amp;Q&amp;' E95G!E:&amp; &amp;Q&amp;' E75G!8%4='3557?7;!"' B&amp;&gt; Q' &amp;":%%&amp;&amp; 05G! &amp;&gt; 65G!'&amp; &amp;E&amp;#:&amp; &amp;8 08 *Q&amp;87Q' &amp;"&amp; !&amp; %&amp;" D%"!" %!&amp; D ":"&amp; Q&amp;&amp;&amp;E&amp;"%A.: !&amp; %'&amp; Q D,? -449 422 8345949C 84B8 &amp; (' &amp;"&amp; (%&amp;" D&amp;: " &amp; &amp;,!&amp; %&amp;&amp; %% (, %" ( D&amp; "!&amp; ( &gt;%&amp; ?%.A&amp;B &amp; (%%.&amp;D&amp;&amp;; (.&amp;;! %&amp;&amp; &amp;&amp; % , &amp;%"!%&amp;:&amp;,!&amp; D,8&amp;;&gt;D, "&amp;"D&amp; % &amp;' %&amp;"&amp; %&amp; &amp; " &amp; J&amp; &amp;A" E!; "&amp; ;D (&amp; ?!J! ' D,&amp;" ( ( &amp;'&amp;" "&amp;&amp; ( &gt;D"&amp; .!%&amp;U! ( &amp;&amp; !,, ;D E (, (&amp;&amp;&amp;E&amp;"'&amp; &amp;E %&amp;&amp; (8 !, &amp;&amp;'D" %&amp; :("D&amp; A %!D"'!&amp;%.A &amp;&amp;?'(!, =&amp; -4247/&amp;" !P&amp;;DD"":( ! %&amp;!&amp; %E !%"'&amp;&amp; &amp;% D&amp;:"&amp; A!&amp;!8 .&amp;"!: ?*B8E("&amp; %% &amp;! "&amp;"&amp;:!,% (!%D A!&amp;!!!&amp; 0= 3559 M&amp;: %%&amp; 25N&amp;3559 8&amp;J&amp;%A"E(&gt;%&amp; % ' %% %&amp;&amp;&amp;:("&amp;&amp; &amp;" &amp; (&amp; !&amp; DD'" % %&amp; &amp;!!&amp; %,;!8 , "&amp;! :&amp;&amp;&gt;%&amp;(&amp;= (A% (&amp;&amp;"8' &amp;"D!&amp; "&gt;! &amp; %"&amp; % !&amp; &amp;, !&amp; ' !&amp;% %&amp;!&amp; %: '"D!&amp;&gt;%&amp;&amp;&amp;&amp; "% %&amp;" &amp;'8 % ":&amp; '."E(&amp;!"%!I' &amp;&amp; (&amp;&amp;8 458 (&amp;!" ! &amp;, !&amp; 8 % &amp; !! '" # 8 (&amp;&amp; (&amp;%!%;&amp; &amp;:&amp;&amp;:&amp;&amp;%"!&amp;"8 &amp;&amp; "&amp;&amp; ! P &amp;" &amp; (&amp; % !"" !! "&amp; %%&amp; " &amp; %&amp;J&amp;! 8 "&amp; &amp;&amp; %&amp; !" &amp; ' %%"&amp; &amp; (""!&amp; %.&amp;&amp; ,&amp;&amp; D: ' !" 9 ! 4//0 &amp; :( " : (&amp;!" % " 37'!,4//C&amp;&amp; 8 448 &amp;D D : ( !&amp;&amp; ; "? -44043 83&amp;" &amp;% &amp; E "&amp; : (" %&amp; " =&amp;8 % &amp; : ( !&amp;&amp; &amp; !&amp;; ! "&amp; &amp; &gt;! &amp; ( "&amp;&amp;!%'&amp; &amp;&amp; &amp;&amp; ! &amp;% &amp;E "&amp;8 438 , " ;' &amp; &amp;'&amp;"8 &amp; &amp; %"!"!&amp;&amp;%"!%&amp;%&amp;J&amp;'"? -449CC 83B8 &amp;;&gt;D, (&gt; (&amp;'&amp;"&amp;' &amp;J&amp;&gt;!" "=:( !A" (!%&amp;"A"&amp; &amp;!%%!D% &amp;: "&amp;""D" '% %&amp;!&amp; %&amp;' "8 478 &amp;,&amp;&amp;%&amp;!&amp;D !&amp;" 4(955 %&amp; !&amp; % &amp; ' "8 98 ! '!&amp; ( !&amp;" 4(955 &amp;8C3 &amp; (&amp;8 73 -8 %"&amp; J&amp; &amp; %; % &amp;':"!!!. %' '&amp;J&amp;=&amp;E('8</w:t>
      </w:r>
    </w:p>
    <w:p>
      <w:r>
        <w:t>D %&amp;:QEQ&lt;&lt;&lt;" " %D&lt;&lt;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