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ATAS/924/2005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https://mcp.opencaselaw.ch/entscheid/ge_gerichte_ATAS_924_2005</w:t>
      </w:r>
    </w:p>
    <w:p>
      <w:r>
        <w:t>FR: GE_GERICHTE ATAS/924/2005 du 1 novembre 2005</w:t>
      </w:r>
    </w:p>
    <w:p>
      <w:r>
        <w:t>IT: GE_GERICHTE ATAS/924/2005 del 1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#$%&amp;%#$''( )#%$*#$''( ) ) + +)+ + , $ - ./ $''(</w:t>
      </w:r>
    </w:p>
    <w:p>
      <w:r>
        <w:t>01 23333333333 . 4. 5 )) 2+ !"#$%&amp;$'()# *</w:t>
      </w:r>
    </w:p>
    <w:p>
      <w:r>
        <w:t>*</w:t>
      </w:r>
    </w:p>
    <w:p>
      <w:r>
        <w:t>66 +)+ 0 +7+5) +,-)# .*./0</w:t>
      </w:r>
    </w:p>
    <w:p>
      <w:r>
        <w:t>1$,',1$223 &amp;$14&amp; 0..5 67# .$223 8**// /0. 9 0*0 9 5:* ;;;;;;;;;; .* 9 . ? 0..5 '@*$223 8**599.*.: /09 *? .* 8*09 5 0$3@*$223? 095.*./06-* $223? 5A * / &amp;. 5 .: / . #. 0 0.. * 0.0#5#A/. 9 5.* *.. ? 5 *B34B4 5/..* *.9* #. 0..8C5(5#. 9 0#.? 5. + . 9 * 5*. 0.. * C #.*8*?</w:t>
      </w:r>
    </w:p>
    <w:p>
      <w:r>
        <w:t>DDDDD</w:t>
      </w:r>
    </w:p>
    <w:p>
      <w:r>
        <w:t>1$,',1$223 &amp;414&amp; )6 ) + +)+ +</w:t>
      </w:r>
    </w:p>
    <w:p>
      <w:r>
        <w:t>89.1. : 4.. . 0" -;$ ..C A*/*C0.. *0. *. .*90.. **C0? &gt; A9 9 C /*.: . *./ 9#. / ** * 0..? &gt; 9 * .!* 9 0**B &gt; * &gt; .&amp; .:00 9 9* /*.) C5. # 0 . #B/0/. /*. /+ 9 # C. * 8.* .. C 0.. **C0 * 5#99 C0*0A90.0 *= *B64$62%*62'&gt;B</w:t>
      </w:r>
    </w:p>
    <w:p>
      <w:r>
        <w:t>! ::. I</w:t>
      </w:r>
    </w:p>
    <w:p>
      <w:r>
        <w:t>. .</w:t>
      </w:r>
    </w:p>
    <w:p>
      <w:r>
        <w:t>0.*I</w:t>
      </w:r>
    </w:p>
    <w:p>
      <w:r>
        <w:t>.</w:t>
      </w:r>
    </w:p>
    <w:p>
      <w:r>
        <w:t>9.: /9 0* E***.:.0A9 *...C5(5::.:00 .9 !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