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https://mcp.opencaselaw.ch/entscheid/ge_gerichte_ATAS_924_2004</w:t>
      </w:r>
    </w:p>
    <w:p>
      <w:r>
        <w:t>FR: GE_GERICHTE ATAS/924/2004 du 15 novembre 2004</w:t>
      </w:r>
    </w:p>
    <w:p>
      <w:r>
        <w:t>IT: GE_GERICHTE ATAS/924/2004 del 15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#*')#'(() ++ +, , + , -. / ! $0 12 '(()</w:t>
      </w:r>
    </w:p>
    <w:p>
      <w:r>
        <w:t>34444444444</w:t>
      </w:r>
    </w:p>
    <w:p>
      <w:r>
        <w:t>55 , ,6+7, !"#$% &amp;&amp;'(</w:t>
      </w:r>
    </w:p>
    <w:p>
      <w:r>
        <w:t>)*#+),--. /,)*+/ 5 *0 1 '2222222222(*"3- &amp;%('$ 45(*"#6 *"6*( &amp; 5'&amp;0 4(75&amp;7$ %&amp; 84 7&amp;*'&amp;*"""0 ((%&amp;&amp;' 4&amp; *"' 9&amp; ((:;&amp; ,--* 9% &amp; &amp;&amp;= 7%? %&amp;/&gt; &gt;&amp;@C=?&amp;87@( ( (7&amp;50&amp; 8( @7(&amp; 8&amp;7&amp;(7&amp; %&amp;7 ' &amp; 8&amp; 0D&amp;: &amp;%7(+-%'&gt;*""E 8( 7&amp; 7(( ' 5'&amp; : 7&amp; ,6 F%&amp; *""#0 ,0 4 &amp;5&amp; ,, F&amp; " F&amp; ,--* 2222222222 '( &amp;&amp;7(&amp;&amp;G1H'( &amp;@(((?8( %&amp;7((&amp;7&amp;( %&amp; ,*'"F&amp;,--*:3-I $*-F&amp;,--*7 ' &amp;0'( &amp;47&amp;?&amp;?8( 7(&amp;</w:t>
      </w:r>
    </w:p>
    <w:p>
      <w:r>
        <w:t>'&gt;@&amp; &amp;@A 7! ( *" ' ,--*0 ,--,8(&amp;:%%( &amp;7&amp;(:3-I ,#7'&gt;,--,+-%&amp;,--+0$*'&amp;,--+ 8( %&amp; 7&amp; &amp;%&amp;( 75&amp; : 6-I 950 &amp;5&amp; *- &gt;**%'&gt;,3 ('&gt;,--**.F%&amp;*5(%&amp;,-',#' *#F&amp;,#7'&gt;,--,*-%&amp;,--+=0&amp; 4&amp;5&amp; ,3 ('&gt;,--**.F%&amp;,--, (:'7@&amp; 8;&amp; $' B'&gt;&gt;&amp;@C0 +0 8( (7(EF%&amp;,--+ ' 7&amp; 8/ &amp;%&amp; &amp;( 7$ 855&amp; 8/&amp;%&amp; &amp;( 9&amp;/7$ = %&amp; : 8&amp; 8 0 &amp; &amp;?( 55&amp; %&amp;/&gt; ''&amp; (7 '('&amp;0D '&gt;&amp;&amp;( (&amp; 55( @ (&amp; 7%&amp; @'7 'M'7&amp;&amp;0D8&amp;:('&amp;: 7'&amp;&amp; %',--*%&amp;((@@%(7 &amp; %7'&gt;,--*0 5&amp;'??8(&amp;&amp;7&amp;( %&amp; ,*'*F&amp;,--*7&amp; ,37'&gt;,--**3'</w:t>
      </w:r>
    </w:p>
    <w:p>
      <w:r>
        <w:t>)*#+),--. /+)*+/ ,--,5&amp;:7&amp; ,#7'&gt;,--,7 (&amp; ('&amp;(0D( ( &amp; &amp; &amp;&amp; 7 &amp;%&amp;( 8( &amp; '7 ,--*</w:t>
      </w:r>
    </w:p>
    <w:p>
      <w:r>
        <w:t>&amp; 9,37'&gt;,--*=O *--I ,67'&gt;,--*,6&gt;,--* 3-I ,"&gt;,--*" ('&gt;,--*</w:t>
      </w:r>
    </w:p>
    <w:p>
      <w:r>
        <w:t>' &amp;O 3-I ,"&gt;,--*" ('&gt;,--* *--I *- ('&gt;,--**-',--, 3-I **',--,*EF&amp;,--, *--I ,#7'&gt;,--,:FC 30 '&amp;&amp;( B?&amp;&amp;78'7!C ( ,*F%&amp; ,--+%&amp; 7 %&amp; 8 P ((:8 ?8( %&amp;&amp; 7&amp;*'&amp;*"""?&amp;( 8( &amp;:&amp; +*3 ,--* *--I *- ('&gt;+* ('&gt;,--* *--I *F%&amp;**',--, 3-I *,'*EF&amp;,--, *--I ,#7'&gt;+* ('&gt;,--, *--I 7&amp;*F%&amp;,--+C E0 &amp; +-',--+ (:8 8(47&amp;?(%&amp; ( @( '7&amp; 8( &amp;:%&amp; 847+-%&amp;,--+0</w:t>
      </w:r>
    </w:p>
    <w:p>
      <w:r>
        <w:t>)*#+),--. /.)*+/ %&amp; &amp; (( @@( %&amp; 7&amp; F 8</w:t>
      </w:r>
    </w:p>
    <w:p>
      <w:r>
        <w:t>$% 9&amp;/7$ D= '' &amp; &amp; % &amp;' ' 503Q"-+0+3:7&amp; *'&amp;,--+%&amp;7 8 $' 4 7&amp;&amp; 8(&amp; '(&amp;(0 8( &amp;@&amp; 7 ? (&gt;&amp;' &amp; ? 7@ '&amp; : (7% % &amp;%&amp;( 75&amp;0 ' &amp; : 8 8&amp;5' (?7&amp;&gt; %&amp;&amp; ' 0 (7 8 5&amp;@ &amp;0 #0 77 *-%&amp;,--+ 2222222222''&amp; &amp;?( ?8(%&amp; 7&gt;$'75&amp;%5&amp;9B'&gt;&gt;&amp;@C= 7%?( (7&amp;5(&amp; &gt; ''&amp;(&amp; 7! ,--*0 F(?( ((&amp;&amp;&amp;'&amp;?%&amp;/ &gt; &amp; '@ '&amp; (7 &amp; 7 4 D 4 '!40 7 &amp; ?&amp; (&amp;&amp; ?8 8( &amp; : ? ? '&amp;$ &amp;'&amp;( &amp; ? 45&amp; 8( ?8 7 &amp;%&amp;( (&amp; 7 7 &amp; : ? 8&amp;&amp; 77&gt;&amp;&amp; 0 60 &amp; 67'&gt;,--+8(&amp;5'(8 %&amp; ' (: %'7!8&amp;&amp; ( &amp; 0 7&amp; (' ,--+ 2222222222(7 : ' 8&amp;5'&amp; 8 *E7'&gt;,--+0 7(&amp;(?8( (7&amp;%/4&amp;4 8((&amp;(&amp;@(&gt;7'( &amp;/&amp; %&amp; M &amp; 8 &amp;' '( &amp;'40 (&amp;&amp; 7 7! $' %&amp;/&gt; &amp; '@?&amp;%&amp;@&amp; (77&amp;&amp;7$?? ((5&amp;77@(0 *-0 &amp;5&amp; *E&gt;,--+ 2222222222(7 : ' &amp;@' #&gt;,--+ 8 0 47&amp;?(?8 8%&amp;7 55( &amp;@7 &gt;' (%&amp; &gt; &amp;?&amp;&amp;?8 $' 'F 8 &amp; &amp;@&amp;? &amp; 8 F@&amp; (&amp;0 **0 &amp; # %'&gt; ,--+ 8( &amp; &amp;?( ?8 8(&amp; 7 7%7'':( &amp;'7 %&amp;?8(&amp;&amp;&gt;&amp; ?': 7%'7&amp;0 *,0 *" %'&gt; ,--+ 8 ( ' %&amp; '( &amp; (@&amp; (' 9&amp;/7$ D1=0 8 %( ? 8( (&amp; &amp;7&amp; %&amp; 7&amp;,*',--*8'7! 7&amp;,3 7'&gt; ,--* '( &amp;/&amp;0 8 ' &amp; D1 84'&amp;&amp;B8( (7&amp;5C%&amp;% ' &amp;0 *+0 D1 77 84' ( ,-%'&gt;,--+047(? 8((&amp;&amp;7&amp;( %&amp; 7&amp;*"F&amp;,--* ('7 8 7 @&amp; 7 ,--*</w:t>
      </w:r>
    </w:p>
    <w:p>
      <w:r>
        <w:t>)*#+),--. /E)*+/ &amp; &amp;&amp; &amp; L( 4&gt;&amp; %&amp;/&gt; ,--*0DD1( (7&amp;5 &amp;' (&amp; 7 '( &amp;/&amp; '' (&amp; 5&amp; 75&amp; 7%&amp; 7 M '' &amp;%&amp; &amp; (7 &amp; 54(&amp;?&amp;7%&amp;M' &amp;5&amp;(08(&amp; 8&amp;(&amp;( 'S8(%&amp;%(&amp;%&amp;(:6-I '(&amp; (&gt; 8(,--+7$ (7U 0 &amp;&amp;7(&amp; 8&amp;7&amp;( 4&amp; 4&amp; 7%&amp;M7&amp;'77 8&amp;%&amp; &amp;(0 *.0 8 ,* %'&gt; ,--+ (&amp;&amp; 5 8&amp; 8&amp;%&amp; &amp;(08 47(?8&amp;&amp; ((''( &amp;4?8( 7(&amp; ,--+0 ( *EF&amp;,--,''' &amp;7&amp;( %&amp;(@?( (&amp;%&amp;&amp; &amp; 7 &amp;%&amp;(&amp;% 7&amp;&amp; ',--*F?8+-%&amp;,--+0&amp;?'&amp; 5' '7!((,--,%&amp;5&amp;:K2222222222( $ 7 %&amp;0 %&amp;7&amp;7&amp;'&amp;&amp;%&amp;( 8( &amp; ??'&amp;:5&amp; '&amp; 8J,--,'&amp;8(&amp; %(&amp;7&amp;( %&amp; 5&amp; '&amp; 7'&gt;,--,:5&amp; '&amp; 8%&amp;,--+0 *E0 (&amp;&amp;77&amp;&amp; EF%&amp;,--.8 F(877&amp;&amp; 3 ('&gt;,--+(5(:8%&amp; D1 ,-%'&gt;,--*08 7(&amp;(?8&amp;7&amp;( %&amp; :8( (7&amp;5(&amp;5&amp; %&amp;8%&amp;7% ' &amp;0D7(&amp; 8&amp;7&amp;( 4&amp; 4&amp; 7%&amp;M7&amp;'77 8&amp;%&amp; &amp;(0 &amp;7&amp;( %&amp;7D1(&amp; *--I *"F&amp;"F&amp; ,--* 3-I *-F&amp;,#7'&gt;,--* *--I ,67'&gt;,6 &gt; ,--* 3-I ," &gt; *E F&amp; ,--,0 $ 8( 7(&amp;7 8&amp;7&amp;( %&amp; ('&amp;&amp;7&amp; &gt;0&amp;877&amp;&amp; 8(877&amp;(('%0 *#0 &amp;5&amp; ,*F%&amp;,--.'( &amp;/&amp;47&amp;?(?8( %&amp; (( &amp;7&amp;( %&amp; &amp; 7(&amp; &amp;</w:t>
      </w:r>
    </w:p>
    <w:p>
      <w:r>
        <w:t>)*#+),--. /#)*+/ 7&gt;$''( &amp;4&amp;% &amp;% 7&amp;7&amp; %&amp; ?&amp; %&amp; J M &gt; ( $ '&amp; 8&gt; ,--, F?8: ? 8(7'7&amp; *'&amp;,--+0&amp;'(&amp;5 4 &amp; 8(&amp; 7&amp;%&amp; 8 &amp; (&amp;&amp;77&amp;&amp; ,6F%&amp;,--.0 5&amp; %&amp;?8 ('&amp;0 %&amp; $ (( 8(%(':/' &amp;5' B' &amp;C0%&amp; (( &amp;7&amp;('7$ %&amp;:7&amp; ,*',--*&amp;: :? &amp; J7 %&amp;08(&amp; :?8 &amp; *" F&amp; ,--* '' (&gt; 8&amp;7&amp;( %&amp;0 8( %&amp; &amp; ( '' %&amp; 7&amp;' 75&amp; 5' 4(( 3'&amp;7&amp;%7'&amp;$ &amp;'&amp; &amp;&amp;&amp;5:K22222222220 4&amp;$'&amp; (&amp;&amp;%,37'&gt;,--*%?87&amp; 7 7&amp;'&amp;%&amp;(7%?%&amp;7&amp;( %&amp; (&amp;%&amp; 05&amp;8(%&amp; (((%(' ''&amp; :0 %&amp;55(,$' ,--, 8'7M &amp; 4 8&amp;%&amp;( $?7&amp;&gt;0 8(F&amp;(7&amp;&amp;5 M7&amp; %&amp;(&gt;&amp;7/ 'M'&amp;O B,*',--**-F&amp;,--*&amp;7&amp;(</w:t>
      </w:r>
    </w:p>
    <w:p>
      <w:r>
        <w:t>)*#+),--. /6)*+/ *-F&amp;,--*,37'&gt;,--*&amp;7&amp;(:3-I ,37'&gt;,--*,"&gt;,--*&amp;7&amp;( *,%'&gt;,--**- ('&gt;,--*&amp;7&amp;(:E-I *- ('&gt;,--***',--,&amp;7&amp;( **',--,*#F&amp;,--,&amp;7&amp;(:3-I *&gt;,--,+-%&amp;,--+&amp;7&amp;(C0 *"0 7(%&amp; ,# 5(%&amp; ,--. 8 77( F (@?8(8%&amp;77 &amp; 8(('7'77(&amp;&amp; &amp;55( 0 + *0 &amp;@%&amp;8@&amp;&amp;F &amp;&amp;&amp;9=((' &amp;5&amp;(&amp;&amp;( $ *J,--+&amp;&gt; &amp;'7( 3F@ 7(&amp; %&amp;/7(&amp; 377(*EF@90* 03E=0 D&amp;:8&amp; 8(&amp; *EF@7&amp;&gt;5( ( ,#F%&amp;,--.9 G*+-*-E= &amp;@%&amp; 7(*+5(%&amp; &amp;7&amp;&amp;&amp;&amp;@7'&amp;&gt; &amp; &amp;(@ : &amp; F@ &amp;&amp; 8 8(&amp; %4F@0 D &amp;7&gt;&amp;&amp;&gt;5( ( M * F&amp; ,--. 5&amp;'( ? &amp;7&amp;&amp;&amp;&amp;&amp;&amp;&amp;7 &amp;(&amp;5' L &amp;5( (9 G*+-,,E=0 ,0 &amp;5( (7&amp;@(( &amp; &amp; E&gt; ,---9 =(%&amp;@*F%&amp;,--+L' &amp;5&amp;&amp; '&gt; &amp;7&amp;&amp;(@ '&amp; &amp;0D 7'(&amp;7&amp; %&amp;? &amp;Q77&amp;? &amp;M %&amp;@''S 5&amp;F&amp; &amp;?' ('&amp;7 &amp;9 G*,#.E#&amp; 0* *,E *+E &amp; 0 .&gt; (5(=0 % **, +E- &amp; 0 .R 1 *""6 W +# 70 +*E &amp; 0 +&gt;=0 Q 7?&amp; 7( 7 *F%&amp;,--+&amp; &amp;7$ % &amp;&gt; '7( '&amp;$ Q &amp; (@&amp; 7 %$@ 7( 7 &amp;7&amp;&amp; 7( &amp;55(&amp;7(&amp;' &amp;5&amp;(7 0 87$5&amp; ('&amp;! &amp;:8 7&amp; (&amp;&amp; &amp;&amp;@&amp; EF%&amp;,--.'4&amp; *"',37'&gt;</w:t>
      </w:r>
    </w:p>
    <w:p>
      <w:r>
        <w:t>)*#+),--. /")*+/ ,--*0D7'(&amp; 87$ (@&amp;7&amp;5( ( 8/&amp;%&amp; &amp;( *"F&amp;*"3"9 = %&amp;%&amp;@F?Q+* ('&gt;,--,05&amp;?&amp;7( /&amp;(&amp;7 *F%&amp;,--+ ? 87$(@&amp;7%$@ 7( 7 &amp;7&amp;&amp; 7( &amp;55(&amp;7(&amp;' &amp;5&amp;(7 0 +0 F( 5' (&amp;(@4%&gt;5'('4 03E3"E- 0 .0 80 . &amp;7 ? 8&amp;%&amp; &amp;( &amp;'&amp;&amp; 7&amp;( @&amp; 7('( 7' @ ( ?&amp; ( 8 &amp; : ( 7 &amp;%&amp; &amp;( .-I '&amp; % &amp; : '&amp;/ 90 ,6 0*&gt;&amp; =0 D80,"&amp;(* &amp;:7 &amp;7U: $ ?O 8( 7( &amp;7&amp;( @&amp; &gt; .-I '&amp; 90=8( 7(('!&amp;7&amp;( %&amp; .-I '&amp;7 (&amp;7&amp;&gt;90&gt;=0 ?8 &amp;%&amp; &amp;( &amp; &amp; (&amp; %&amp;0</w:t>
      </w:r>
    </w:p>
    <w:p>
      <w:r>
        <w:t>('( &amp;&amp;(('&amp;7 ('&amp;?%4 7&amp;&gt;'4&amp;@ Q(9 G*,3,E*&amp; 0.**3 *+.&amp; 0,**.+*.&amp; 0+*-3*36&amp; 0*=0 ?&amp; % 7&gt; 8 77 '( &amp; ('&amp; ? 7&amp; &amp;&amp;@&amp;4 &amp;'7&amp;5&amp;8&gt;F 8( 5&amp;(?775 4''7?8&amp;7(@'&amp; (&amp;7&amp;47&amp;'( ?8&amp;&amp;(((&gt;&amp;7&amp;&amp; &amp;9'$=? &amp;7&amp; 4'( &amp;&amp;&amp;5&amp;?&amp; 847&amp;&gt;&amp; '&amp;%(9 G*,,*E-RD,---70*3.=0 5'(' 7&amp;&amp;7 &amp;&gt;77(&amp;&amp; 7%F@ 77(&amp; &amp;&gt;' 7% M &amp;( 7 $@ 5' 7( : 77(&amp;&amp; '7$ &amp;@ 7%0 &amp; 4'&amp; '&amp;$</w:t>
      </w:r>
    </w:p>
    <w:p>
      <w:r>
        <w:t>)*#+),--. /*-)*+/ &gt;F&amp;%'! 7%??8&amp;7%7&amp; (&amp; &amp; ': &amp;7&amp;&amp;7' 7F@'%&gt; &amp; &amp;&amp;@&amp;40D&amp;77'( &amp;4 &amp;&amp;&amp;7 7%&amp; &amp;?&amp;7?&amp; 5 7&amp;&amp;'( &amp;79 G7&gt;&amp;( * F&amp; ,--+ *E#)-+=0 %&amp; 7 77 ? &amp; '( &amp; 5'&amp;?:877(&amp;&amp; 8&amp;7&amp;( %&amp; 8(%7&gt;&amp;5(&amp;: 7(&amp;&amp;9*"66 7@ 3-.=0 7 ? Q '&amp;&amp;&amp; 5&amp; 47&amp; : 7(&amp;&amp; 4 F@ 7 Q77(&amp;&amp; 7%L7&amp;57&gt; 'S/&amp; 5 4' '7 &amp;&amp; ?Q ( 5&amp;( &amp; ?Q&amp; Q4&amp;77 Q&amp; &amp;?&amp;7'&amp; &gt;&amp;/ 5 (9 G *,3 +3+&amp; 0+&gt;)&gt;&gt;*,,*E*&amp; 0*(5(=0 E0 87$ 8&amp;&amp;'( 5( 8! /&amp;%&amp; &amp;( : '&amp;5?88%&amp;7F&amp;5&amp;( 8&amp;7&amp;( %&amp; ( '&amp;&amp;7&amp;&gt; 80,"0*0&gt; 0D8&amp;&amp;'( &amp; &amp; ((' '( &amp;4 ? 7(&amp; ,--*&amp;/'M'&gt;( ('7 *.F%&amp;,--+ ;H /&amp; 0 5&amp;@ 7%&amp; &amp;&gt;77(&amp;&amp; 7%&amp;&gt; (?8&amp;8(&amp;7% &amp; (&amp; '&amp;(7 @&amp; ('7 *. F%&amp; ,--+ ;H /&amp; 7 ('&amp; ( 8&amp;7&amp;( %&amp; 0 557(&amp; 8&amp;7&amp;( %&amp;&gt;&amp; '('4F&amp;% 7'&amp;&amp; %*"',--*0 (@ 2222222222&amp; &amp;?( &amp;5&amp; ,,F&amp;,--* ?7(&amp;&amp;7&amp;( %&amp; ,*'"F&amp; ,--*:3-I $*-F&amp;,--*7 ' &amp;0 4&amp;5&amp; ,3 ('&gt;,--**.F%&amp;,--, 222222222247(? &amp; ,*',--*,37'&gt;,--*%&amp;''L( &amp;7&amp;( %&amp; ,*'"F&amp;,--*:3-I *-F&amp;,3 7'&gt;,--*0%&amp; 8&amp;''&amp; &amp;?( ' 7&amp; 8/&amp;%&amp; &amp;( EF%&amp;,--+?8(&amp;&amp;7&amp;( %&amp;:7&amp; ,*',--*0 7 '&amp;&amp;( B?&amp;&amp;78'7!C ( ,*F%&amp;,--+%&amp; 7 %&amp; 8 P7?%&amp;(?&amp;( 8( &amp;</w:t>
      </w:r>
    </w:p>
    <w:p>
      <w:r>
        <w:t>)*#+),--. /**)*+/ *'&amp;*"""+-%&amp;,--+''&amp; &amp;?(?(&amp; &amp;7&amp;( %&amp;:7&amp; ,*',--*F?8*EF&amp;,--,:*--3-I 7(&amp; 7&amp;:%:7&amp; ,#7'&gt;,--,0G $ ? 7'&amp;$ &amp;7&amp;( %&amp; 7(&amp; : .-I (&gt;(,*',--*78( &amp;7&amp;F?8*EF&amp; ,--, 87 (&gt;( *"F&amp;,--*&amp;&amp;?8 :8&amp;&amp;'(0 &amp; 8 7 &amp;&amp;@&amp; 7&amp;&amp; ?&amp; $ &amp;%&amp; 8&amp;:((&amp;%4 4&amp; *"',3 7'&gt;,--*0877&amp;&amp;@&amp;45&amp;?&amp;:( F L( &amp;% 7(&amp; &amp;7&amp;( %&amp; (@ 7(&amp; : .-I &amp;&amp; ? 77 D1 ,- %'&gt;,--*'7((7 &amp;%&amp;5&amp;'( &amp;4 '( &amp;/&amp;0 !&amp; ?&amp;7($ ?7((&amp;7&amp;( %&amp; .-I'&amp;7 (&amp;7&amp;&gt; ,*' ,--**EF&amp;,--,&amp; 4&amp; &gt;&amp;% (? (F@(&amp;%&amp; 7'( &amp;/&amp;?7D1? &amp;&amp;:&amp; &amp;:? (5&amp;&amp;780,"0*0 &gt; (&amp;( 87$0 8 &amp; ? 8&amp;&amp;'( %&amp; ' &amp;'( (&amp;&amp; &amp;&amp;@&amp; ,* %'&gt; ,--+ ?8&amp; 5&amp; 7 &amp; '' &amp;%&amp; 8(7&amp; (7&amp;5 (&amp;:5&amp; %&amp;?%&amp; 7%?(&amp;7&amp;(77('&amp; %&amp; 7&amp;*- ('&gt;,--*? '( &amp;/&amp;%&amp;&amp;' (5&amp;&amp;''&gt;7! ,--+=0 &amp;&amp;8&amp;%&amp; &amp;(8&amp;'79&amp;/7$ =7(&amp;? 8&amp;%&amp; &amp;('7&amp;(('&amp;&amp;5:%&amp;&amp;:( &amp;7&amp;( @&amp; 77 &amp;( 8&amp; : ( 8&amp;7&amp;( @&amp;9 7! '&amp;?&amp; &amp;7&amp;?F7 &amp; (&amp;(&amp;&gt;'4&amp;@&amp;&gt; ' &amp;5&amp;5&amp;4:8&amp;@&amp; &gt;84/'M'7% 8&amp;%&amp; &amp;( 5&amp; 8&gt; &amp;$ &gt;&amp;&amp;(&amp;'7&gt;:&gt;9*"#*036"*"E.0,,#=0 7&amp;&amp;8@&amp; B'&gt;&gt;&amp;@C '@&amp; 5 4(&amp; 7% M ' &amp;5&amp;( 8&amp;&amp;'( (&amp; 5 ( : &amp;' ?8&amp; &amp;&amp;7(7&amp; &amp;%&amp; &amp;$ &gt;&amp;&amp;( 855&amp;( 55&amp;%' &gt;0 %&amp; 8&amp; %( &amp;%&amp;( : 6-I '(&amp; (&gt; 8(,--+0</w:t>
      </w:r>
    </w:p>
    <w:p>
      <w:r>
        <w:t>)*#+),--. /*,)*+/ &amp; 5&amp; &amp; (&amp; 7 8(%&amp; 7(&amp; 8&amp;7&amp;( %&amp; /&amp;! 7(( @( 8&amp;7&amp;((@7(&amp;:.-I ,*',--**EF&amp;,--.&amp;&amp; ?84'&amp;(0 &amp;&amp; : &amp; &amp; : 8&amp;%&amp; &amp;( 80," 0 * 0&gt; ((&amp;( 7&amp;&amp; &amp;M %!(:8&amp;&amp;'(5&amp;?8&amp; @( 8&amp;%&amp; &amp;(0 #0 % &amp; (&amp; '&amp;0</w:t>
      </w:r>
    </w:p>
    <w:p>
      <w:r>
        <w:t>)*#+),--. /*+)*+/ + 5 , +, , + ,</w:t>
      </w:r>
    </w:p>
    <w:p>
      <w:r>
        <w:t>! 8191 : ;11 1 6" $-' , 91</w:t>
      </w:r>
    </w:p>
    <w:p>
      <w:r>
        <w:t>*0 (%&gt;R ! 91</w:t>
      </w:r>
    </w:p>
    <w:p>
      <w:r>
        <w:t>,0 8 'R +0 %&amp;:855&amp; 8/&amp;%&amp; &amp;(7 ('&amp;&amp; @( 8&amp;%&amp; &amp;( 1 '2222222222R .0 &amp;?7( @&amp;R 30 5' 7&amp; ?8 7% 5' 7( M (&amp; +- F $ &amp;5&amp;&amp; 7 7&amp; '' ( ( &amp;&gt; 5( ( D &amp;&amp;7 (&amp;&amp; ?(R &gt;= 47 7 ? '&amp;5 &amp; &amp;' 7%&amp; ' (&amp;&amp;R = 7 &amp;@ 7(0 D&amp; '('&amp; &amp; 7 &amp; ((' ('(( = &gt;= = &amp;/ &amp;&gt;5( ( 77'&amp;$?8&amp; % (&amp;%&gt;0'('&amp; '&amp;'! 7% ?&amp; F&amp; &amp;&amp; ? (&amp;&amp; ?( 8%77 ?((47( &amp;(90*+,*-E*-6=0</w:t>
      </w:r>
    </w:p>
    <w:p>
      <w:r>
        <w:t>@55&amp;$O</w:t>
      </w:r>
    </w:p>
    <w:p>
      <w:r>
        <w:t>!D</w:t>
      </w:r>
    </w:p>
    <w:p>
      <w:r>
        <w:t>(&amp; O</w:t>
      </w:r>
    </w:p>
    <w:p>
      <w:r>
        <w:t>(&amp;1</w:t>
      </w:r>
    </w:p>
    <w:p>
      <w:r>
        <w:t>(&amp;/F&amp;O &amp; H</w:t>
      </w:r>
    </w:p>
    <w:p>
      <w:r>
        <w:t>7&amp;5' 7(M&amp;5&amp;(47&amp;&amp;&amp;?8:855&amp;5( ( &amp;7@55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