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ATAS/923/2004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https://mcp.opencaselaw.ch/entscheid/ge_gerichte_ATAS_923_2004</w:t>
      </w:r>
    </w:p>
    <w:p>
      <w:r>
        <w:t>FR: GE_GERICHTE ATAS/923/2004 du 15 novembre 2004</w:t>
      </w:r>
    </w:p>
    <w:p>
      <w:r>
        <w:t>IT: GE_GERICHTE ATAS/923/2004 del 15 novembre 2004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D"1 # $ %: . D"1 " " Q $ $# $ @3 H" $- " #D# #" # "11$ $ #A D$ $ !0^#T0"D%# 2 233)</w:t>
      </w:r>
    </w:p>
    <w:p>
      <w:r>
        <w:t>"# O1#8 $# Q ""'8 11"# $"# ? &gt; #$#% O 1 %$##"" $#"A ## $$##" %V A&gt; O" " % 1" #D # #1 "."# $1$ $##"V &gt; " #' " $ " 8 !# 11"# " # "# 1 1 " &gt; A&gt; &gt; #6$ #AD$$" 1 #-"%:# $.$#.A811"#$"1 #""1"= $ . %# " H"# ## % $##" % :." $ % O$#" &lt; 8,@+,32 ,3*&gt;8</w:t>
      </w:r>
    </w:p>
    <w:p>
      <w:r>
        <w:t>'DD#-?</w:t>
      </w:r>
    </w:p>
    <w:p>
      <w:r>
        <w:t>=!</w:t>
      </w:r>
    </w:p>
    <w:p>
      <w:r>
        <w:t>#$ ?</w:t>
      </w:r>
    </w:p>
    <w:p>
      <w:r>
        <w:t>#&amp;</w:t>
      </w:r>
    </w:p>
    <w:p>
      <w:r>
        <w:t>"#"D"1$ Q " #D#O ###%:B:DD#D$ $ A#%'DD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