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ATAS/922/2007 vom 29. August 2007</w:t>
      </w:r>
    </w:p>
    <w:p>
      <w:r>
        <w:t>GE Cour de justice, 2007-08-29, DE</w:t>
      </w:r>
    </w:p>
    <w:p>
      <w:r>
        <w:rPr>
          <w:b/>
        </w:rPr>
        <w:t xml:space="preserve">Quelle: </w:t>
      </w:r>
      <w:r>
        <w:t>https://mcp.opencaselaw.ch/entscheid/ge_gerichte_ATAS_922_2007</w:t>
      </w:r>
    </w:p>
    <w:p>
      <w:r>
        <w:t>FR: GE_GERICHTE ATAS/922/2007 du 29 août 2007</w:t>
      </w:r>
    </w:p>
    <w:p>
      <w:r>
        <w:t>IT: GE_GERICHTE ATAS/922/2007 del 29 agosto 2007</w:t>
      </w:r>
    </w:p>
    <w:p>
      <w:pPr>
        <w:pStyle w:val="Heading2"/>
      </w:pPr>
      <w:r>
        <w:t>Volltext</w:t>
      </w:r>
    </w:p>
    <w:p>
      <w:r>
        <w:t>! "# $% &amp;! !</w:t>
      </w:r>
    </w:p>
    <w:p>
      <w:r>
        <w:t>'()*'*++, "'-**'*++, " " "# # ./ 0 ! *- 1 *++,</w:t>
      </w:r>
    </w:p>
    <w:p>
      <w:r>
        <w:t>! "</w:t>
      </w:r>
    </w:p>
    <w:p>
      <w:r>
        <w:t>##$</w:t>
      </w:r>
    </w:p>
    <w:p>
      <w:r>
        <w:t>$# %% &amp;'' ( # )*+ $ !</w:t>
      </w:r>
    </w:p>
    <w:p>
      <w:r>
        <w:t>,-./,/00+ (/,1.( $" 12 3 (4#56&amp;#!7!1*8*$## 9!' 1*:*2$$;#!4# #?# @A= 1**B2 /2 =#!C 1**/4!#$ &gt; ##? $#$C $!#2 .2 -@9 #1**+=#!!4!4# 5#4#$$ 4#5 = $? !9 $ /. $C# /000C $!9 $$ ?$ !# A$ #!4$! # $ 4# #$ 9 A C#$ 2 :2 ' #44#$ /: 4$C# /001 # #&gt;$? 9$ &amp;#! ?$ A! #9 (C? &gt;# A 9 #$ $#C$$ A$!?!!#$ A= ) $&gt;!#4 2 +2 ##44#$1#$C#/001#! ($# $$?!!# $ H4$ $ A 4 $!$#9 B0G51#$C#/00124#! $ $ = $ 9 $! 4# #? # $ 4#$$$ &gt;?$ $ 5# 4#5I'4# #C#$.&amp;0+0 $? 4#!! F ;4#$ #=#!$- /00.2$$!#&gt;# A $&gt;$ A$# ;$#! $! $ #&gt; 9 18 # 1- 4 $ = #$ $ !F$&gt;! $#C 44 $$ 4#$&gt;! ;$#! $! $ !4&gt;! !9A$ 4# # ? AC@$ #&gt; #9 4$&gt; ? $ $#! #5$ #$&gt;# .(8$8(B A=4!# #$&gt;# $=!494(# #9! $#2 $ ! A4#$ &gt;#? #F!#! 4$ =C@$#$ 4 $ C$4#?!=!$ $44 C# AJ&gt;?$# $94#!$$4!# #$&gt;# $2!9!4 $! $#9 =#! F +0G $ 9 $! &gt;$ 5# # #9 ? # $#C !?!!#$ #? # $# $ 4#$$ 9#&gt; 2 112 4#5$$;4#$ =#!=$$#9! 4 $!$#9 # #25 /00.!$! C!! $? A $#5 &gt; 4$ A= 4#9 $</w:t>
      </w:r>
    </w:p>
    <w:p>
      <w:r>
        <w:t>,-./,/00+ (8,1.( # 9C4 4 F$#9 #29 $! !4# 9# $#9 $ $#!!9$ $$ /0082 182 $#$$#9 =#!4# $? A 9 $2'!$$&amp;!$ $$$$??#9!4 -4$C#/00.$F A44 $ F4# 5#! # ? A F # $#9 2 4#4 $ 4)&gt;$&gt;!#4 2 A!A&amp; &amp;9 $4#94$ $/00/1B@ /0082C# $$ $$! #9 $&amp; 4 C $!4#&amp;#! F$ #4 $ F?;#4 F #C$F$ #D4 $ F9#&gt;#? FC #F$#9 #&gt;$##!&gt;F !4## ##!? #2' &amp;#!#9 $4!# 5$##&gt; B005$#$49 $$ #4 $ A$#&gt;#4#@#$4 $ C$&gt;#4#@#2 1-2 // @ /008 # 4#! ! ?$ #$$ #9 C? &gt;# A # $#C $$ A $ !?!!#$ $#C$ # A #?&gt;!C$$4#!$4 /0012 $#$ 4!#! 1**/ $ =C! $! =#! &amp;9 $ 4 #!4# # 4 $! $#9 2 $# #9 $ A 4$ $ ! $#C !4&gt;! $ 44 $$ 2 4 $ ) $&gt;!#4 $! $3$? A$$ !4##744#$ $4 &amp;! #$ 2$#$$$!&amp; 4 $!$#9 $$4 1# $C#/00.$ A!A&amp; &amp;!$ $4#CC$4; ? C&amp;#!A&amp; ;#$ 9 $!4# ?# 4 $ #A&amp; #&amp; 4 C $!$ # 4 $ F?;#4 9#&gt;#?41L?$#9 # &gt;# # ##!? #$#9 #&gt;$#!4## ##!? #24$ $9 $!?$!9 $#9 #$ $# $ 4)&gt;$&gt;!#4$$#&gt;$?2;4#$$$$!A 4 $ ##$ ##4 $ F =5 F 9 # )4$$? # ; !9$ 4#5$ F # 4!# 4&gt;!# A 4 A$ C#4 &gt;9 ?;$ &gt;&gt;2# $ $!!$ $4!# #F; $$;4#9$2 #!$ $??#9!#C $ 2!4 44 $$ 9# 9 #! $ $4$$4# CD$CA$2$$#? A A $A $? A $ $ # 4# 4# &amp;J? ##$&gt;#H= ## $$ 8(:# $=!4 4&gt;) $!4 . F B $ AA 4 $ #; =C 49 (#&gt; 2 # ?#4&gt; 4# /+@ /00/$//@ /008$$ $!9 !# A!$ $#2 $?4 A &amp;;4#$4)&gt; $#&amp;#9!4$&gt;? ? #&amp;4!# # &amp;; !$! 4#$ #2 !$ $ !# $ !?5#4$ $F4$ $#$#42</w:t>
      </w:r>
    </w:p>
    <w:p>
      <w:r>
        <w:t>,-./,/00+ (:,1.( !!? $ F # $ F # A&amp;44# $# 4$&gt;? 4 $$2 $$$ #&gt;$? A$# $4# #??#9$ 4# #44#$; &amp;;4#$ /00.2&amp;)9 $4$ 5#F$$# 9;4#$ 2 /82 /8@9 #/00+&amp;#4#@$! 4#A #@$! 9 ##$ 9 #44#$ &amp;;4#$ 4#$$$ &amp;;#$$$$ $F$! 4 $$2 /B2 #$$#B !#$ $ 2! $A $$ ;4#$ &amp;9 $ 4 9# 4#C$ $ F &amp;$# &amp; #$ &amp; BBG2 /:2 #% !#!A?# # 4#$ # $! A &amp;#! #9 $ ##4 $ ; # 4$ &amp;;4#$ #&gt;$? F 9 # 4#! # A!$ $ $#4#!$$ ##$2 /+2 #! /- 2/ ?9 #&amp;#? $ @ #37 # C$# K$ $ A $$$ 4#!9 F =#$ B: !A$ &amp;$#! $ 5#2 $#P 4# &amp;$# $! @ # &amp;$ #9&gt; 4 ! # #A &amp; $#$ $ $#! $ 5# # 9 3 %10*118 2/C72 &amp;45 &amp; $ $#! $ 5# # 9 2 D 4#!! F $#$ ?$$ 9 ;4#$ 2 49 #</w:t>
      </w:r>
    </w:p>
    <w:p>
      <w:r>
        <w:t>,-./,/00+ (-,1.( =; # C=$ 4 $!F=; $ =$#! $ 5#2 B2 '@# 4#$ 9 $&amp;; #4#? 9 &amp;#$21+3 %1.0+1 2.2/42+B7 $#! # ?$ 4#$$ #$4#4#F ) A$2$#!4$! 4 $!? $$ $ =C=4#$ 4 C $!? =#! # #&gt;! $#9 !A C#! A $# !#$ $$ $ #!$=$$ $F$!4&gt;) A$$A=4# $4#5 $# $$$##!4$$ ; ? C3#$2+72 &gt;H#!$ ! $F4#$#@?$#&amp;!$$ $!$F A#A#$4#A$ 9 $!&amp;#!$ 4C $#9 #2 $# ! ! $ $$ !!$ $ 4# !$# #A$#9;$# C$; ? C4#$&amp;#!3 % 1/B/:1 2811B1.8 2/118.18 2.10B1B- 2 172!! 4#$$$?!!#$44#! $ C@$ 9 2&amp;4#$$#$$$ A 49$D$# ?$ 4#$$ #$ 4#4#F $?2# #9 $ $$! #5$#$&gt;#.(8$8(B $$ #</w:t>
      </w:r>
    </w:p>
    <w:p>
      <w:r>
        <w:t>,-./,/00+ (10,1.( !#!#$$ F?&gt;#&gt; #9 4$&gt; ? # $ =!4 9 4 (# #9! $#2 # &gt;# A $&gt;$ A$# ;$#! $! $ #&gt; 9 18 # 1- 4 $ = #$ $ !F$&gt;! $#C 44 $$ 4#$&gt;! ;$#! $!$!4&gt;!9 $4# ?$ 4$&gt;? 4 $$ # H= ## $$ 8(:F# $!4 4&gt;) $!4 .FB $ AA 4 $ #; =C 49 (#&gt; 2 =!$ # # ? A !9 # A # C2 $# ??# 4 $ =!$ $ 44#!$4#$$$ #$ $!($ !$ $ C2$$ #? A A $#A # A $ = $ $! !$ $ 4!# # F ; $$ ;4#9$A =;4 A $44# $? 4! ?$ )# #;&gt;# A44#$!F $# A =;4#$ = #9! 4$&gt;? ? # =; !$! =$ !$! !9 F =;4$ = 4!# 4#$ 5#S $9!54#$##$/000345#7$ /00. 35#72 =;4#$ $$! A ( 4! $ C #! $ $#$ $=;$#$ 9$$ !?5# 4$ $ F 4$ $ # $ #42 !!? $F# $F # A &amp;44# $# ) A # $ ?$ A!/00.A &amp;44#K$&amp; #49;4#$ ?$ &amp;$ 4 !9! ! $# A$ $#C $ A##$ &amp;9 &amp;;4#$ 4)&gt; $# $ 4#$ # 4 ?$ 4#$$ #$ 4#4# F $? 4#$$$4$$#C ( ? A##$F#$#9 # =!$$!4# $# &gt;C $! @# 4# F 4# ?$ )$9#4#C$#$!4)&gt; A&amp;#!24 $# 4# $#C $ 9! $ 4#C$2 $ #$ $? 4 4 ?$ $# $ # 4# #44#$ F ; #$ 4# ;4#$2 # !A#4 $!$#9 #A4&amp;??#9$ # Q#9 $!@F#$&amp;; $&amp;4 $!#! $#9 ##$!9!FB0G$ 9 $!4$!/001A&amp; ?$ 4 $ # F !$# #2 #$ #?##$2 82 U H#&gt;&lt;A ::008 74#9 ##$ 5## $ 4C &lt;#!$;#$2-/ &lt;!!## # C&lt;!!#1+ @ /00B 3 %7R ! # ## $ A# $ &lt; $ )4#9$4#$# ?$###$$ #R $ D$# #! # C &lt;!!# 4# 9 4$ 4# 9 !$# A ; $ &amp;#$2 8/ %2 4#!$ ##D$ $ 4 5 4 ##$ 9A!)4#9 9$D$#@ $F&amp;9 2</w:t>
      </w:r>
    </w:p>
    <w:p>
      <w:r>
        <w:t>?#&lt;&lt; 5#</w:t>
      </w:r>
    </w:p>
    <w:p>
      <w:r>
        <w:t>#T '</w:t>
      </w:r>
    </w:p>
    <w:p>
      <w:r>
        <w:t>4#! $</w:t>
      </w:r>
    </w:p>
    <w:p>
      <w:r>
        <w:t>) #!$ #(@# $6</w:t>
      </w:r>
    </w:p>
    <w:p>
      <w:r>
        <w:t>'#</w:t>
      </w:r>
    </w:p>
    <w:p>
      <w:r>
        <w:t>4 &lt;#4#!$##D$$$ &lt; !;4#$ A=F=&lt;&lt; &lt;!!# # 4#?#&lt;&lt;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