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ATAS/922/2005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https://mcp.opencaselaw.ch/entscheid/ge_gerichte_ATAS_922_2005</w:t>
      </w:r>
    </w:p>
    <w:p>
      <w:r>
        <w:t>FR: GE_GERICHTE ATAS/922/2005 du 1 novembre 2005</w:t>
      </w:r>
    </w:p>
    <w:p>
      <w:r>
        <w:t>IT: GE_GERICHTE ATAS/922/2005 del 1 novembre 2005</w:t>
      </w:r>
    </w:p>
    <w:p>
      <w:pPr>
        <w:pStyle w:val="Heading2"/>
      </w:pPr>
      <w:r>
        <w:t>Volltext</w:t>
      </w:r>
    </w:p>
    <w:p>
      <w:r>
        <w:t>!"#!$##% &amp;!'$$!$##% &amp; &amp; ( (&amp;( ( ) $ * +, $##%</w:t>
      </w:r>
    </w:p>
    <w:p>
      <w:r>
        <w:t>---------- !" !##! $"%&amp;"''(&amp;"' ''!</w:t>
      </w:r>
    </w:p>
    <w:p>
      <w:r>
        <w:t>"! ( ( . )"""!*+,-.!) !" !#(/ '!&amp;01</w:t>
      </w:r>
    </w:p>
    <w:p>
      <w:r>
        <w:t>$" %&amp;"''(&amp;"' '&amp;2'!</w:t>
      </w:r>
    </w:p>
    <w:p>
      <w:r>
        <w:t>3453655* /6375/ ( / &amp; 78 #' 09999999999 :/ !; ''! #0:/ !;&gt;&amp; ) @ "&amp; " ";!" " "!$!"!"',$"!"&amp;"&amp;"F/$&amp;G"'"&amp;"" '!" 76 '!! H I ''! !&amp; ' D I B"" ""2"D'"&amp;"!')$I8 ("C6D 022!F/$'&gt;')!(: !J ''@;"'&gt;)K !" ' '&gt; '" "&amp;!! H I ''!!&amp; 'DI !&amp;"D)K ")K!L'I8M("C4 D !F/$ !&amp;G;!" ' &amp;'" H I ''! !&amp; ' DI8 "&amp;'&amp;'('J&amp;'" % "!J"N",!'% !&amp; !B!8 A8</w:t>
      </w:r>
    </w:p>
    <w:p>
      <w:r>
        <w:t>'" ' 74 '&amp;@! 6556 ''! &amp;"&amp; $" '&gt; '" $!&amp;!&amp;@!8 48 !'&amp;'6 "@!655A(&amp;"",''!(&gt;, ' "'#0" !$' !' #0 &gt;22 " ' &gt;!/$'"&amp; :/ !; !"'&gt;$'"&amp;";!';7!2&amp;$!!655A !@'&gt;"J'&gt;$'"&amp;'755O8"$"% !$" (! !"&amp;'J" !2 % "&amp; ""'"!$'""'7!2&amp;$!!65568&gt;22 !&amp;"("""$' ! !'"!$&gt;&amp;"" !'&amp;!"!! '",' !")&amp;! "(8 *8 ' &amp;!"";!,''!';7! $@!655A8 '" !!!!'6*2&amp;$!!6554' , 2!&amp;''!(&gt;'&amp;="&gt;! &amp;"! ! '!&amp;"'!"(!"@G"!!"$!&amp;8 ' !&amp;2&amp;!" '! '" !!"" ( !" '&gt;$'"&amp; &amp;"" @&amp; ! ! 22" &amp;' , $! )K ")K!L'&amp;""'&amp; !2")!@$ !2'""" G"!')$2@!KG"'G!8!!!" &gt;$" &amp; $! 22!" ' "!@8 ! &amp;(" !" "",75PN !"66N ! !2"8</w:t>
      </w:r>
    </w:p>
    <w:p>
      <w:r>
        <w:t>3453655* /A375/ ?8 &gt; " $ &amp;)G ' !! ' "! !"8 ' ! !) !";!",''!'&gt;$! G&amp; '&amp; !'"22!!"' 65(&gt;""8 P8 !"'PB$!655*''!G" """""' '!"8 " !&amp;@",&gt;$!"!'(Q""!2',(&gt; """&amp;('&amp;""2'&amp;,&gt;"!'&gt;!" "";! '&amp;'"'""'&amp;B,$!&amp;"6P?N !"75+N ! ! 2"8 J ((")!@'&amp; !2@!KG&gt;" G&amp;&amp;!&amp; '&gt; "&amp; ' "!$8 !"'&gt;$'"&amp;'&gt; "'(", &gt;'" $! &amp;!&amp;@!8 &gt; B ! '&amp; ""&amp; ' '!8 0&gt;G" ' ! ' N" (" ' $! !(&amp;'"K"&amp;"&amp;"&amp;'2!!""&amp;' '&amp; ! (" '&gt; &amp;$" "!" &amp;"! &gt; &amp;"&amp; &amp;&amp;'/'' 8 (&gt;"&gt;&amp;"" " &gt;$" &amp;"&amp; "&amp; ' "!$ '!" 76 '!! $" G"!'2!! !"! !''&amp; !&gt;""" &amp;'8 !;$ !!!";!"!;@B"2'("' $!&gt;"@"&amp;8 R8 !&amp; ' 6R 2&amp;$!! 655* ' " !B" ' ''8 ! ( !" '&gt;$'"&amp; ' &gt; " 2'&amp; ! ! 22"8'!",!"K"&amp;"&amp;2J&amp;'2&amp;$!!655A ( (&gt; "&amp;'"!$'!@&amp;"&amp;2J&amp;7!2&amp;$!!65568!! ''! @ ' @ !&amp; &amp;"&amp; ' , ' !@; ' '&amp; ! (&gt; &amp;!' ' )SG ' $@! 7++P $ '&gt; "" "&amp;'"!$' ''&amp;@!7++R8!2!!'"&amp; '"'7* "@!6555"!"'"!$K"'&amp;@"&amp;' "@! 7+++8""""&amp;' !$"'&gt;&amp;'"!""'$"Q"! B! !'!"$&amp;8 22!"Q"!"$!&amp;"&amp;@"&amp;' 76 '!! ''! !" !&amp;" ! ! "8 @&amp;&amp;2" '&gt;! '&gt; "&amp; ' BG" 22" !&gt;!'! "'B! !'2&amp;'&amp;!8'&amp;"' &gt;! &amp;"! " !2"" B"2&amp; " 22"&amp; ' '&amp;'J !&amp;$ !!;G"'' 8 +8 !!''7*!655*"!@'&amp;!'&amp;&gt; !"''! !)$&amp;( !" !' !"8 758 !'&gt;'(&gt;""'"'A7655*''!&amp;"" ! !&amp;"&amp; ! &amp; J8 '(&amp; ( &gt;G" '&gt; &amp;$" &amp;!' '&gt; "&amp; ' "!$ " (&gt; @ !!"! '&gt; """" ' &gt;22 " ' &gt; :/ !; '&amp; !! !(&gt; "&amp;' 2!!"&amp;8&gt;J ( &gt; "&amp;'"!$'&amp; '(&amp; !&gt; !65568! !&amp;""'' 2!&amp; ( 2!! "&amp; $" &amp;"&amp; &amp;'/ " &gt;G8 $'&gt;@'!&amp; /&gt; BG&amp;&amp;!'2! !&amp;'!,'$&amp;!2"82"(''!" K)"!" $"!"",N"&gt;" G2"2'&gt; !@;'"&amp; ,$!8 0!(&gt;$!"!'(Q"&amp;"&amp;!'&amp;(&gt;"!"&amp;!" ! "!@ !; ' &gt; ' #0 " ' &amp;'/ ' '&amp;2'!8 778 ! 'PB655*% "!"!@"!"2"&amp;'J ' G "!&amp;'! " '&amp; " ' " ' &gt;'"&amp; ' )SG!"2,''! 8!!$"&amp;!!" !"''"8 768 ! ' '" ("&amp; ' "&amp; '" ' 67 B 655* ! 9999999999'&amp;!&amp;Q"!&amp;'/ K)"!'''!' $G"'&gt;&amp;8 @"'&amp;!&amp;(&gt;, "&amp;' "!$'''!"!' "@!7+++"' "@! 6555 &amp;"" ";! , J " ' &gt;"! , )$ ( &gt; !' @ ' "!$! '; 2 T" 65558 "" "&amp; '!&amp; "" B(&gt; '&gt;"@! 65558 ; ' $@! 6555 ! ' &gt; "&amp;'"!$&gt;"(( '2&amp;!''!&gt;", '&amp; !!8&gt;&amp;""'&amp; !2"" !&amp;"' '@!&amp;&gt;$" '&gt;2! "&amp;'"!$$!Q&gt;G""8 !$&amp;"!; G!'&amp;!G"$""&amp;'''!8/"! ! ( !"'N",$! !22""'&amp; !!" ("&amp; ' /28 "" ! ';! ( !&amp; !"&amp; !''!J("'2!!"&amp;"J"" !! '",( "$&amp;!"@"''!8 7A8 ! '6PB655*&gt; 2!&amp;"!@'&amp;(''! $"@&amp;&amp;2&amp;' !"""'&gt; "&amp; G;!'"!$! ! &amp;!''7!$@!65557*B$!6557 '4!6556 A5B65568 748 ! ' 6? B" 655* &gt;&amp; 2!&amp; "!@ ' &amp; ( ''! $" ""&amp; "!7* "@!7+++"7* "@!6555 *?7* )! '&gt;G" ( !! ' , "J '&gt;"$"&amp; ' 4A6 O8 !" "" &amp;!' &amp;"&amp; "" ' G "!&amp;'! !; ' &gt;!)SG8</w:t>
      </w:r>
    </w:p>
    <w:p>
      <w:r>
        <w:t>3453655* /*375/ 7*8 "!@2J&amp;'&amp;J !" !&amp;!"! !;(Q"8 &amp;!"!'A7T"655*'&amp;2'!! !'8</w:t>
      </w:r>
    </w:p>
    <w:p>
      <w:r>
        <w:t>""((Q""2!&amp;!&amp;"'&gt; !"!''! &amp;""!!Q"'"!$' 2''&gt;T"6555&gt;"/,/'!"' G"!'2!!'"&amp;(B! !&amp;&amp;'"'&gt;"! !" ! (&gt;22!"'&gt;'&amp; !&amp;2!' '@!&amp;" &amp;""$ ! K)"! !"2' 7+R?8 !&amp;&amp; !! (&gt;!'&gt;'2"'""'!" $" !&amp;'&amp;, !"2" ' "" ' !" " , $ '&amp; " ' !'" ' !" ( "" 2" &gt;@B" ' '' "'$"Q"!&amp;)&amp;"'2&amp;2!"&amp;8 &amp;!"! ' 7A "@! 655* ''! !" ' 8 !U"$!"J'&gt; "!!&amp;G!"! '&gt;"@!7+++"'B"6555"8!!&gt; != ' !"" '&gt; "&amp; G;! ' "!$ ! &amp;!' ' 7* "@! 7+++ 7* "@!65558 '((&gt;!!"'! !" &amp;'J '! (&gt; &gt; B 22!" ' ")!@ $ ' 2@!KG(&gt;&gt;B&amp;"&amp;!!Q"'"!$ !''&amp; !" ( ! ' &gt; "&amp; ' "!$ " !&amp;' ' &gt;'" $! &amp;!&amp;@!8 ! (% !&amp;" " Q"! $(&amp; 2" ( &gt;!! " &amp; !&amp;!"'(" !&amp;"&amp;($(8(" '&amp;"!" &gt;" ' $! " ' ( ! &gt;!&amp; $" '! ' @2!&amp; J",&gt;!!(&gt;$"' ""8"!&amp;" !!&amp;"&amp;J !!@2&amp;'&amp;!' !:/ !;N !&amp;(&gt;$" "&amp; 2@!KG2"K"'&amp;"!&amp;("" !&gt;&amp;"" "' 22!!'""22"8!&amp;"'" !!Q"!'$!"8</w:t>
      </w:r>
    </w:p>
    <w:p>
      <w:r>
        <w:t>&gt; ;'&amp;!"'"&amp;"G"&amp;($(" !&amp;V !" '!&amp; '! 8 ""'&amp;&amp;"K' !"!(''!&gt;2"&amp;' !""!"" &amp;""'@2!&amp; '"&gt;2"J("8 7?8 ; &amp;"! !'"$&amp;!"!"!@!'&amp; '&amp; J !" 65 "@! 655* ! '&gt;&amp;$" !!( ! !''* "@!655*8 ! '7A "@!655*''!'(&amp;"!@""! $' !"" &amp;"!&amp;$""'"2( $!;G"'' @655*"!$" "' !&amp;"8</w:t>
      </w:r>
    </w:p>
    <w:p>
      <w:r>
        <w:t>3453655* /?375/ ! '65 "@!655*'&amp;2'!!;$(2"'"! K)"! '" '75&gt;"!""" " ''! ,)!2"(("''8 "" ! !&gt;K2" !''!')!22"&amp; !;'&gt;&amp;8 2""(&gt; !;!!Q"'"!$B"2&amp; !"!''!&gt; ! !"$"&amp;!"$ ;"8 7P8 !;"!'&amp;!"!J !" ! '6A "@!655* &amp;"&amp;G!'&amp;,BG!8 WWW ( &amp; 78 G$!%!G"B'!: !"8 *? 8 7 "8 @ ' !@ " ' ! U" " ( ' """ !"$ , !&amp;$K !2 " """ ' !&amp;$K K! " K"'!"8 0 &amp;" !BG!''% ;"&amp;"@"'''"Q"! '&amp;!&amp;!$@8 A8 (" "G " ' $! ''! !&amp;"!&amp; '"&gt;2"J("C7"6'2!! "&amp;'' 8 48 !;G"'' 7++R !&amp;$"(!'!22", !&amp;'$"2!! !"'!G"!!&amp;"" ' "&amp; :!"8 + !" (" J !"" ' 8 " &amp;G" " '&gt;'(! '&amp; " "&amp;" "" '2" ' 2"8 '&gt;2!",&gt;@G"'&gt;2!" !"""!&amp;'" $@G"!&amp;G8!'&gt;''' !"""2!,</w:t>
      </w:r>
    </w:p>
    <w:p>
      <w:r>
        <w:t>3453655* /P375/ !!&amp;!&amp;'"' !""''&amp;'J8'&amp; !,!!(!((!""'(&gt;K2!", &gt;@G"'&gt;2!":!"8*P @' ' " """! !&amp;G"! ' !;G ' !" 4 " $"'2&amp;'&amp;!!"!"'&gt;!: ;&gt;"!"' !'&gt;&amp;"@!(&gt;,&gt;J "'&gt; &amp;!' '&gt; "&amp; ' "!$ 7++R ! ( ''! ")&amp; ' '"&amp; B!;! ! ' ' ' )SG &amp;"" """ @'"!$!B(&gt;A5T"6555'",(@"!8 ;""'"''!&amp;"&amp;""" @'"!$!B(&gt;6 "@!6555 !!Q"',!'*5O';""'""B(&gt; ' B$! 65578 @ ( "&amp; ' "!$ &gt; B &amp;"&amp; ";! (, !"!'&gt;&amp;6556 "&amp;'"!$&amp;""'A5O "/Q"!'&amp;B, ' 65578 "!!"B6556''!&amp;""!!Q"'8 &amp;"&amp; &amp;"@ &amp;G" (&gt;, '" , ( ''! ! 2!!"&amp;"7* "@!6555&amp;""!!Q"'"!$!' &gt;"!8 ! ! ''! 22! '&gt; '&amp; ! &amp;2! ' $G" '&gt;&amp; " $" "!"" !; '&gt; K)"! ' $!74"'2"8 !"&amp;G"!&amp;G;!"' N"'&gt; !"!''&amp; !'&gt;"! !",""!' /28</w:t>
      </w:r>
    </w:p>
    <w:p>
      <w:r>
        <w:t>$"'&amp;""'"&amp;"'! !( !" &amp;'"8 !&amp;"(''!!&amp;""!&amp; '" DI,("'$!&amp;""@"&amp;"";!" " "!$!"!"',"&amp;!Q(&gt;&amp;""!!Q"'"!$ "' 7*B!8""!&amp; " !&amp;)@"&gt; "( ""! ( ''! !&amp; ' ' 2= 2 , (" !8 !"&gt; !!"''!G!&amp;""!&amp;"'"Q"!&amp;!"&amp; '!X&gt;2!"!"&gt;!!Q"'"!$'T,&gt;"!&gt;&amp;"" '"!,'2!((" !' 8# "&amp;' "!$"'G"!'2!!"(" !"" !' 2"(% "(""%'"K!&amp; '! ';!J"8%"! !"@"&amp;"&gt;@'G!$"&amp;'&gt;22", &gt;!G'&gt;!!Q"'"!$"(!"$! !U"$&amp;!"&amp;( '% "&amp;'"!$%"! '"'2&amp; ('&amp; ! ! !%"!';'%"@! K)"! "/Q"! ';/ "@!6555'&amp;B,8( !&amp;;'(" "!"!$!" ' $! ''! !&amp;" %'(" , (" C 6 22!! '&gt; '&amp; ! ' ' G &amp; ( !! ' !" , ' )!( '" %" T! ( ''! $"!U"!"8</w:t>
      </w:r>
    </w:p>
    <w:p>
      <w:r>
        <w:t>3453655* /+375/ ?8 !&amp;" ( ' &amp;"" 2'&amp; , $(! !&amp;" " , '&amp;!"!"' !&amp;$K !2&amp;"'8'&amp;"&amp;"" "!$6*2&amp;$!!6554!('&amp;'% 88'"'6 "@! 655A' G''&amp;'J !&amp;$ !&gt;!"*P' !;G"8!&amp;("''!!'&amp;@"&amp;'8</w:t>
      </w:r>
    </w:p>
    <w:p>
      <w:r>
        <w:t>WWW</w:t>
      </w:r>
    </w:p>
    <w:p>
      <w:r>
        <w:t>3453655* /75375/ &amp; / &amp; ( (&amp;( (</w:t>
      </w:r>
    </w:p>
    <w:p>
      <w:r>
        <w:t>01+2+ 3 4++ + 56 *7$ 8 2+</w:t>
      </w:r>
    </w:p>
    <w:p>
      <w:r>
        <w:t>78 &amp;!''!$@8 2+</w:t>
      </w:r>
    </w:p>
    <w:p>
      <w:r>
        <w:t>68 !B""8 A8 "( !&amp;'!"G!""8 48 2! !" ' (% $" 2!! !! "! !&amp;" !!Q" ' '&amp; ' A5 B! '; "2" ! !'&amp; '!&amp; !@ 2&amp;'&amp;! ' ! 0)YF!)2( ? ?554</w:t>
      </w:r>
    </w:p>
    <w:p>
      <w:r>
        <w:t>"! J !8 '&amp; " Q"! !G&amp;8 &amp;! '"Z &lt; '(! J""('&amp;!!"'&amp;!@"!" ''&amp; ""(&amp;V @&lt; J ! ! ( "2 " $! ''! "" "! '&amp;V &lt; !"! G"! ' ! !&amp;""8 0 &amp;! "" "! &amp;&amp;" &amp;&amp;!&amp; ""! &lt; @&lt; " &lt; /' !@2&amp;'&amp;!'! !! "!!";!!!!(% '$!'&amp;!!!!$@8&amp;!'!!"!!K ' !$ ( !" B" ( '&amp; ""(&amp; " %$ ' (&amp;"&amp;J &amp;'&amp;!!":!"87A675?"75R&lt;8</w:t>
      </w:r>
    </w:p>
    <w:p>
      <w:r>
        <w:t>!! 0</w:t>
      </w:r>
    </w:p>
    <w:p>
      <w:r>
        <w:t>!22!</w:t>
      </w:r>
    </w:p>
    <w:p>
      <w:r>
        <w:t>@0</w:t>
      </w:r>
    </w:p>
    <w:p>
      <w:r>
        <w:t>!&amp;'" 2!' !&amp;"!!Q"""2&amp;J !"(%,%222&amp;'&amp;! '! !G!22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