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ATAS/921/2007 vom 31. August 2007</w:t>
      </w:r>
    </w:p>
    <w:p>
      <w:r>
        <w:t>GE Cour de justice, 2007-08-31, DE</w:t>
      </w:r>
    </w:p>
    <w:p>
      <w:r>
        <w:rPr>
          <w:b/>
        </w:rPr>
        <w:t xml:space="preserve">Quelle: </w:t>
      </w:r>
      <w:r>
        <w:t>https://mcp.opencaselaw.ch/entscheid/ge_gerichte_ATAS_921_2007</w:t>
      </w:r>
    </w:p>
    <w:p>
      <w:r>
        <w:t>FR: GE_GERICHTE ATAS/921/2007 du 31 août 2007</w:t>
      </w:r>
    </w:p>
    <w:p>
      <w:r>
        <w:t>IT: GE_GERICHTE ATAS/921/2007 del 31 agosto 2007</w:t>
      </w:r>
    </w:p>
    <w:p>
      <w:pPr>
        <w:pStyle w:val="Heading2"/>
      </w:pPr>
      <w:r>
        <w:t>Volltext</w:t>
      </w:r>
    </w:p>
    <w:p>
      <w:r>
        <w:t>!" #$ % &amp;</w:t>
      </w:r>
    </w:p>
    <w:p>
      <w:r>
        <w:t>'()*'+,,* !'-+.'+,,* ! ! !" " /0 1 +- 2 +,,*</w:t>
      </w:r>
    </w:p>
    <w:p>
      <w:r>
        <w:t>!" !#$% "$ !&amp;"$ '$()$* ! !" ! $ +</w:t>
      </w:r>
    </w:p>
    <w:p>
      <w:r>
        <w:t>)( ,, ,$ *%-., / + ,,&amp;,, *#$012/ ,+</w:t>
      </w:r>
    </w:p>
    <w:p>
      <w:r>
        <w:t>3 +,, *4567 8 "9</w:t>
      </w:r>
    </w:p>
    <w:p>
      <w:r>
        <w:t>:;1 4!$ 7; "!5 6==1 ?@! *!5 5 #!@ $#" % !"7?1-$ "7?16!" $ 1&gt;$7?A? B$4$ !", #&gt;%7???8 68 ,*99A &gt;4!$#"$" 5 #!@$ " #$4#!$" % #"%C#9D#* "#E $!48 -8 &gt;4!$ % $ % "9$979"%6== D&amp; % 7-&amp;A-=987&gt;6== 6== $6== %7???-7$56==-8 18 7 $ 6== $ 6== $F9!D$E!$$$F$$ #$$ $ !" # $ !48 "! *$ D &amp;% %%$FEB"#$ "5$"#$!$ !#$#@ + $ $% H # #"%C #9 54$8</w:t>
      </w:r>
    </w:p>
    <w:p>
      <w:r>
        <w:t>:;1 48</w:t>
      </w:r>
    </w:p>
    <w:p>
      <w:r>
        <w:t>"! 78 &amp;$86. 9" "5#4 #"%C#9 %%%$$% $" 7 %6===@4#" %8D&gt;$$ # L #$$ $F#$4J$8766$76- %BK &gt;4 %!#"$$ &amp;$8 7?A6 JK $ F @% 5 $ #7M$6==- $#@D&amp;99 "$"$!J$87;6KE"$ &amp;99#$45 " "#$$ "$!"#&gt;4 %8 68 ,&amp;$866+J%$%4 #7&gt;%6===K % #$$ $ D $ !4 $ #$4" 9!"!$E$876676-7;7$7;6/$8-F.+&amp;##D$ #4!$$F$9"J87K8*D&gt;$#$$ $F#$4# F 99"$#$$ $4!$" % 5 #4 E$$ "%$!$ !!$ % $ #$$ $4!$" % 5#4E$$"%$!$ !!$ !4J98$86;+K8&gt;$ F #$$ $ $ F &amp;% 5 #4 E$$ !!$ !4 $"G$ !!$ % J +76A6-=/</w:t>
      </w:r>
    </w:p>
    <w:p>
      <w:r>
        <w:t>+76?;;;K8 L#@ &gt;4 #!@ $ " #$4 # !$" #$$ $ D $ !4 # ! 8 $ #$$$ L#$ !41&gt;$7?A? L$#$7 9"%6== 4!$ %$ %E"$8 -8 ,4!$#$$D# $!4# ! !# &amp;% %#@ + $$% H # #"%C#9 .;&amp;71= 98 7. D#@ + $ 5#4 &amp;,, 7;=&amp;A-A98$ &amp; $$ 7?;&amp;??A 98 7.8 $ #$$ $ #@ $$ @ 9 $ %$ % D&amp; &amp;C # &amp; " #$$ $F $ !4 !NEB"#E$ !",D #&gt;%7???$$ @!!"F$F 9 #"%C#9#$"!$F!41 &gt;$7?A?8</w:t>
      </w:r>
    </w:p>
    <w:p>
      <w:r>
        <w:t>:;1 D&amp; !!$ $9$ "$ . D $ $ 9 "%$ P$ + $ 5 #4 &amp;, , % ! "4!$ &amp;"%$ "%$ !#$ $$#!@9 $8 .8 9!"!$ F &gt;# # &gt; "$!$ # #$4 &gt;D&amp;!!$ $9$ #$$ $ !&gt;$ %"5""9 $$#$$ $F $"G$!#$ !$$ B8$"G$$"$E!!!"4&amp;$876 &amp; #"%C#9%%%$$% $" 7A%7?A;J6K$E"4!$B$#" J +76?6.. 8-K8 18 "!!$#I#" "$$4$$J$8 D&amp;!!$ $9$ " $ &amp;"%$ "%$ !#$ #"$" ! 8 68 LC !$$D 58 -8 %$+ $$% 5#4 &amp;,,F$9" !#$ 8 !#$ 5 #4 R !! -?&amp;-.1 98 ;. $" "%$ "%$ !! # + $$% H##"%C#954$ F + $ $% $ )* 9% ! $$ &amp; *" R D $"G$ !#$ "$ @79"%6== D&amp;!!$ $9$8 ;8 &amp;C !$$D 58 .8 $D#" $4$$8 18 9!#$ DL#%$9!$#"$G$ " -= &gt; @ $9$ #@ 5 9" " J,*S0*9D11==; K#% !$@ $ #59!"!$E$8A6 9" " 59" " 7 6==.J +K/!"! $ D!$9$ !C #%$#$4$ $ ! $/ $ G$ " 5 9" " # % #$ # % "$D E $ &amp;$8 ;6 +8 #"$ G$ $ #@ # $%D"!!!C #% %$G$&gt;$F&amp;%8</w:t>
      </w:r>
    </w:p>
    <w:p>
      <w:r>
        <w:t>499@</w:t>
      </w:r>
    </w:p>
    <w:p>
      <w:r>
        <w:t>( ,</w:t>
      </w:r>
    </w:p>
    <w:p>
      <w:r>
        <w:t>" $O</w:t>
      </w:r>
    </w:p>
    <w:p>
      <w:r>
        <w:t>C</w:t>
      </w:r>
    </w:p>
    <w:p>
      <w:r>
        <w:t>:;1&lt;:6==&lt; 1:1</w:t>
      </w:r>
    </w:p>
    <w:p>
      <w:r>
        <w:t>#9! #"$G$$$9"E#$DLFL999" " #499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