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ATAS/921/2005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https://mcp.opencaselaw.ch/entscheid/ge_gerichte_ATAS_921_2005</w:t>
      </w:r>
    </w:p>
    <w:p>
      <w:r>
        <w:t>FR: GE_GERICHTE ATAS/921/2005 du 31 octobre 2005</w:t>
      </w:r>
    </w:p>
    <w:p>
      <w:r>
        <w:t>IT: GE_GERICHTE ATAS/921/2005 del 31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#$%$&amp;#%''( #)%*#%''( "" + "+ , +", , ,- . &amp; $* /. %''(</w:t>
      </w:r>
    </w:p>
    <w:p>
      <w:r>
        <w:t>!"#$%&amp;$''" ( $'')$ *</w:t>
      </w:r>
    </w:p>
    <w:p>
      <w:r>
        <w:t>*' $</w:t>
      </w:r>
    </w:p>
    <w:p>
      <w:r>
        <w:t>$ ++</w:t>
      </w:r>
    </w:p>
    <w:p>
      <w:r>
        <w:t>( **</w:t>
      </w:r>
    </w:p>
    <w:p>
      <w:r>
        <w:t>!' ,-./#$012!3133</w:t>
      </w:r>
    </w:p>
    <w:p>
      <w:r>
        <w:t>34 $"&amp;</w:t>
      </w:r>
    </w:p>
    <w:p>
      <w:r>
        <w:t>5414651772 81508</w:t>
      </w:r>
    </w:p>
    <w:p>
      <w:r>
        <w:t>9$'&amp;':99$':8%'$&amp;;8# '?%1772@$$'"''"$9"&amp;#A / '&amp;##$'12@$1772!$9&amp;B:&amp;1.@$1772/ ':&amp;C$'#$&amp;#$$8 D$;*&gt;32#$"C1772/ &amp;#': '31$C1772$B:%C$&amp;'/ $$''$E:$A67A3'9&amp;'&amp;#$D&amp;&amp;''$ ''6$C1777; &gt;!'$F$'&amp;#&amp;' $$@%$$9$''&amp;@$$B/ :$A 4? #&amp;%$ E '&amp;! "#$&amp; # @ # "! '$ F$ ""E&amp; G #$! "" B '" ' ""$ ;A3&gt;$E'&amp;@"9G&amp;##:$$&amp;$ #= A'. / &amp;$'%$F$"#$''@''&amp;B:!B '!B$B#&amp;$$'#"$E ;$A4-A3 &gt;/ !#!#&amp;''"$$%'31#$"C3-?2; &gt;$ "B E$#''&amp;;$A3. A3!64$?- /9A + '16I$1772!47?574&gt;/ C 9&amp;'&amp; ' ;+ &gt;! $#&amp;$$ :$A 41 A 3 ' 9&amp;'&amp;'(D$@''36'&amp;"C3-04;&gt;!@D&amp;69&amp;%3--6 ; +31167&gt;E#"@%$9&amp;@';$A40A3&gt; '$#F$"#$&amp;#9G:&amp;J&amp;''&amp;'$$@':$A376A3 $E%$C'K'&amp;%$'&amp;@B""&amp;B%$ '&amp;C$'9&amp;@'E'K$9$':F$:&amp;$$#'$ #'$9&amp;@'/ 'F$'109&amp;%3--?!+ @D&amp;E@#'#&amp;$&amp; :##E$ # G &amp;%$$&amp; %&amp; # :$A 17 A 3 ' 9&amp;'&amp; #&amp;''"$$%'17'&amp;"C3-6?; &gt;E"":&amp;$$! '&amp;':99 %$&amp;$&amp;$9&amp;'$9&amp;#&amp;%B:$A11 ' / $" ' :$A 4? A 3 &amp;$$'$E!E'&amp; "#$&amp; # @! B G ' :$A 17 A 3 :$ @#' #C&amp; * 053--?#A13.$#$%B:$A41A3; +31167&gt;E:##E #D:# 'E G$"$E'&amp;$'&amp;C$$#''&amp; $$E&amp;/ C&gt; G# # E "$9 $" #% '"' $$ $ '&amp;/ &gt; #$ D$ ' #&amp;$$A * "&amp;" $$ # $ &amp;&amp;"$ &amp;"&amp;&amp; $$ &gt; C&gt; $ &gt; 8'! C9&amp;'&amp;'##$"$ A</w:t>
      </w:r>
    </w:p>
    <w:p>
      <w:r>
        <w:t>D99&lt;</w:t>
      </w:r>
    </w:p>
    <w:p>
      <w:r>
        <w:t>,*</w:t>
      </w:r>
    </w:p>
    <w:p>
      <w:r>
        <w:t>#&amp;'$</w:t>
      </w:r>
    </w:p>
    <w:p>
      <w:r>
        <w:t>&amp; #9"'#&amp;$F$$$9&amp;G#$#D99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