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ATAS/920/2004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https://mcp.opencaselaw.ch/entscheid/ge_gerichte_ATAS_920_2004</w:t>
      </w:r>
    </w:p>
    <w:p>
      <w:r>
        <w:t>FR: GE_GERICHTE ATAS/920/2004 du 16 novembre 2004</w:t>
      </w:r>
    </w:p>
    <w:p>
      <w:r>
        <w:t>IT: GE_GERICHTE ATAS/920/2004 del 16 novembre 2004</w:t>
      </w:r>
    </w:p>
    <w:p>
      <w:pPr>
        <w:pStyle w:val="Heading2"/>
      </w:pPr>
      <w:r>
        <w:t>Volltext</w:t>
      </w:r>
    </w:p>
    <w:p>
      <w:r>
        <w:t>!!! " #$"!% !!% "! #% &amp; ' () * +, - *</w:t>
      </w:r>
    </w:p>
    <w:p>
      <w:r>
        <w:t># #!.#!!%% /"! 0##%% "0#0! % . #! !# !</w:t>
      </w:r>
    </w:p>
    <w:p>
      <w:r>
        <w:t>!"#$ %&amp;'% ()*</w:t>
      </w:r>
    </w:p>
    <w:p>
      <w:r>
        <w:t>+</w:t>
      </w:r>
    </w:p>
    <w:p>
      <w:r>
        <w:t>,#</w:t>
      </w:r>
    </w:p>
    <w:p>
      <w:r>
        <w:t>(&amp; 12222222222 ,+-# - . !! $ . / ),#</w:t>
      </w:r>
    </w:p>
    <w:p>
      <w:r>
        <w:t>0 #</w:t>
      </w:r>
    </w:p>
    <w:p>
      <w:r>
        <w:t>1 " 2"# ,+"" # 2222222222</w:t>
      </w:r>
    </w:p>
    <w:p>
      <w:r>
        <w:t>23</w:t>
      </w:r>
    </w:p>
    <w:p>
      <w:r>
        <w:t>--2</w:t>
      </w:r>
    </w:p>
    <w:p>
      <w:r>
        <w:t>$ &amp;45$</w:t>
      </w:r>
    </w:p>
    <w:p>
      <w:r>
        <w:t>4%65'4&amp;''&amp; &amp; 3 4&amp; " "#-,3", 0$)"" # )")#</w:t>
      </w:r>
    </w:p>
    <w:p>
      <w:r>
        <w:t>72 2#",</w:t>
      </w:r>
    </w:p>
    <w:p>
      <w:r>
        <w:t>8 "# -#,9 : ) -" ,</w:t>
      </w:r>
    </w:p>
    <w:p>
      <w:r>
        <w:t>" "#-,3", 0$)"" # )")#</w:t>
      </w:r>
    </w:p>
    <w:p>
      <w:r>
        <w:t>72 2#",</w:t>
      </w:r>
    </w:p>
    <w:p>
      <w:r>
        <w:t>#-" ,+ ;"$-(</w:t>
      </w:r>
    </w:p>
    <w:p>
      <w:r>
        <w:t>,#"3"2</w:t>
      </w:r>
    </w:p>
    <w:p>
      <w:r>
        <w:t>? )" &amp;''' @ .," AAAAAAAAAA "" 10@ .," # . + AAAAAAAAAA</w:t>
      </w:r>
    </w:p>
    <w:p>
      <w:r>
        <w:t>2"",</w:t>
      </w:r>
    </w:p>
    <w:p>
      <w:r>
        <w:t>2-#",</w:t>
      </w:r>
    </w:p>
    <w:p>
      <w:r>
        <w:t>,++B -,</w:t>
      </w:r>
    </w:p>
    <w:p>
      <w:r>
        <w:t>+,##</w:t>
      </w:r>
    </w:p>
    <w:p>
      <w:r>
        <w:t>7* &amp;*5' : &gt; ,#</w:t>
      </w:r>
    </w:p>
    <w:p>
      <w:r>
        <w:t>,#"#", 0,#", 3+"" C 0 ",</w:t>
      </w:r>
    </w:p>
    <w:p>
      <w:r>
        <w:t>3""# -,</w:t>
      </w:r>
    </w:p>
    <w:p>
      <w:r>
        <w:t>. + AAAAAAAAAA</w:t>
      </w:r>
    </w:p>
    <w:p>
      <w:r>
        <w:t>2"",</w:t>
      </w:r>
    </w:p>
    <w:p>
      <w:r>
        <w:t>2-#",</w:t>
      </w:r>
    </w:p>
    <w:p>
      <w:r>
        <w:t>,#</w:t>
      </w:r>
    </w:p>
    <w:p>
      <w:r>
        <w:t>2#2 ,#"3"2 @ 033"</w:t>
      </w:r>
    </w:p>
    <w:p>
      <w:r>
        <w:t>-,"# C</w:t>
      </w:r>
    </w:p>
    <w:p>
      <w:r>
        <w:t>- # -#"3</w:t>
      </w:r>
    </w:p>
    <w:p>
      <w:r>
        <w:t>% # ? +" &amp;''' ." AAAAAAAAAA # AAAAAAAAAA ,# 3,+2 ,--,"#", ,# ## 2"", C</w:t>
      </w:r>
    </w:p>
    <w:p>
      <w:r>
        <w:t>. + AAAAAAAAAA 0 - 3,+2 0,--,"#", ,#</w:t>
      </w:r>
    </w:p>
    <w:p>
      <w:r>
        <w:t>2"",</w:t>
      </w:r>
    </w:p>
    <w:p>
      <w:r>
        <w:t>,# C</w:t>
      </w:r>
    </w:p>
    <w:p>
      <w:r>
        <w:t>"</w:t>
      </w:r>
    </w:p>
    <w:p>
      <w:r>
        <w:t>,)#</w:t>
      </w:r>
    </w:p>
    <w:p>
      <w:r>
        <w:t>D% +" &amp;'''</w:t>
      </w:r>
    </w:p>
    <w:p>
      <w:r>
        <w:t>#",</w:t>
      </w:r>
    </w:p>
    <w:p>
      <w:r>
        <w:t>+")2</w:t>
      </w:r>
    </w:p>
    <w:p>
      <w:r>
        <w:t>0,--,"#",</w:t>
      </w:r>
    </w:p>
    <w:p>
      <w:r>
        <w:t>.," AAAAAAAAAA )#</w:t>
      </w:r>
    </w:p>
    <w:p>
      <w:r>
        <w:t>,++"", #,</w:t>
      </w:r>
    </w:p>
    <w:p>
      <w:r>
        <w:t>,</w:t>
      </w:r>
    </w:p>
    <w:p>
      <w:r>
        <w:t>+#"( 0,#", 3+"" C</w:t>
      </w:r>
    </w:p>
    <w:p>
      <w:r>
        <w:t>## -,2</w:t>
      </w:r>
    </w:p>
    <w:p>
      <w:r>
        <w:t>23 0# ,--,2 @</w:t>
      </w:r>
    </w:p>
    <w:p>
      <w:r>
        <w:t>+</w:t>
      </w:r>
    </w:p>
    <w:p>
      <w:r>
        <w:t>+")2 0,--,"#", C</w:t>
      </w:r>
    </w:p>
    <w:p>
      <w:r>
        <w:t>( ( 1</w:t>
      </w:r>
    </w:p>
    <w:p>
      <w:r>
        <w:t>2#2 #+" 0,33"</w:t>
      </w:r>
    </w:p>
    <w:p>
      <w:r>
        <w:t>-2# "E ,3,+2+# @ 0#* D * D</w:t>
      </w:r>
    </w:p>
    <w:p>
      <w:r>
        <w:t>,"</w:t>
      </w:r>
    </w:p>
    <w:p>
      <w:r>
        <w:t>%5 ,)+E &amp;''&amp; +, "3"#</w:t>
      </w:r>
    </w:p>
    <w:p>
      <w:r>
        <w:t>,"</w:t>
      </w:r>
    </w:p>
    <w:p>
      <w:r>
        <w:t>0,B"#", F """ :&gt; C</w:t>
      </w:r>
    </w:p>
    <w:p>
      <w:r>
        <w:t>, 0#* ?6</w:t>
      </w:r>
    </w:p>
    <w:p>
      <w:r>
        <w:t>"E #,</w:t>
      </w:r>
    </w:p>
    <w:p>
      <w:r>
        <w:t>," # ,+-2## -, ##</w:t>
      </w:r>
    </w:p>
    <w:p>
      <w:r>
        <w:t>-2#</w:t>
      </w:r>
    </w:p>
    <w:p>
      <w:r>
        <w:t>C 0@ #</w:t>
      </w:r>
    </w:p>
    <w:p>
      <w:r>
        <w:t>G#* H%</w:t>
      </w:r>
    </w:p>
    <w:p>
      <w:r>
        <w:t>,"</w:t>
      </w:r>
    </w:p>
    <w:p>
      <w:r>
        <w:t>-,2 +""##")</w:t>
      </w:r>
    </w:p>
    <w:p>
      <w:r>
        <w:t>%&amp; -#+E %? G#,"#2 -# G,33" ,</w:t>
      </w:r>
    </w:p>
    <w:p>
      <w:r>
        <w:t>1I# , , G--</w:t>
      </w:r>
    </w:p>
    <w:p>
      <w:r>
        <w:t>#" ,#</w:t>
      </w:r>
    </w:p>
    <w:p>
      <w:r>
        <w:t>"##", F" "1 # -#"E GI# 33#2 - G"</w:t>
      </w:r>
    </w:p>
    <w:p>
      <w:r>
        <w:t>-,2 C</w:t>
      </w:r>
    </w:p>
    <w:p>
      <w:r>
        <w:t>,</w:t>
      </w:r>
    </w:p>
    <w:p>
      <w:r>
        <w:t>F"-</w:t>
      </w:r>
    </w:p>
    <w:p>
      <w:r>
        <w:t>"E 32 2</w:t>
      </w:r>
    </w:p>
    <w:p>
      <w:r>
        <w:t>#") @ G#",</w:t>
      </w:r>
    </w:p>
    <w:p>
      <w:r>
        <w:t>2-#",</w:t>
      </w:r>
    </w:p>
    <w:p>
      <w:r>
        <w:t>,++B</w:t>
      </w:r>
    </w:p>
    <w:p>
      <w:r>
        <w:t>#* ?&amp;</w:t>
      </w:r>
    </w:p>
    <w:p>
      <w:r>
        <w:t>," 32 2</w:t>
      </w:r>
    </w:p>
    <w:p>
      <w:r>
        <w:t>&amp;' 2+E %56</w:t>
      </w:r>
    </w:p>
    <w:p>
      <w:r>
        <w:t>G$)"" # )")# # % * D (B+#</w:t>
      </w:r>
    </w:p>
    <w:p>
      <w:r>
        <w:t>0$)"" # )")#</w:t>
      </w:r>
    </w:p>
    <w:p>
      <w:r>
        <w:t>D% ,#,E %5H</w:t>
      </w:r>
    </w:p>
    <w:p>
      <w:r>
        <w:t>#</w:t>
      </w:r>
    </w:p>
    <w:p>
      <w:r>
        <w:t>)"B F1G D% 2+E &amp;''&amp;</w:t>
      </w:r>
    </w:p>
    <w:p>
      <w:r>
        <w:t>FB</w:t>
      </w:r>
    </w:p>
    <w:p>
      <w:r>
        <w:t>," "" G #",</w:t>
      </w:r>
    </w:p>
    <w:p>
      <w:r>
        <w:t>2-#",</w:t>
      </w:r>
    </w:p>
    <w:p>
      <w:r>
        <w:t>,++B</w:t>
      </w:r>
    </w:p>
    <w:p>
      <w:r>
        <w:t>G#* ?&amp;</w:t>
      </w:r>
    </w:p>
    <w:p>
      <w:r>
        <w:t>," )"#</w:t>
      </w:r>
    </w:p>
    <w:p>
      <w:r>
        <w:t>-""- ")"# @ -#""- @</w:t>
      </w:r>
    </w:p>
    <w:p>
      <w:r>
        <w:t>-,2 @ #"#</w:t>
      </w:r>
    </w:p>
    <w:p>
      <w:r>
        <w:t>,$ "#22</w:t>
      </w:r>
    </w:p>
    <w:p>
      <w:r>
        <w:t>-, ,#</w:t>
      </w:r>
    </w:p>
    <w:p>
      <w:r>
        <w:t>-,E""#2 ," " -,</w:t>
      </w:r>
    </w:p>
    <w:p>
      <w:r>
        <w:t>,++B E" -</w:t>
      </w:r>
    </w:p>
    <w:p>
      <w:r>
        <w:t>" # ",E+#</w:t>
      </w:r>
    </w:p>
    <w:p>
      <w:r>
        <w:t>," 2#", C</w:t>
      </w:r>
    </w:p>
    <w:p>
      <w:r>
        <w:t>$ D45$</w:t>
      </w:r>
    </w:p>
    <w:p>
      <w:r>
        <w:t>4%65'4&amp;''&amp; 0"</w:t>
      </w:r>
    </w:p>
    <w:p>
      <w:r>
        <w:t>@ # 33# G,33" ,</w:t>
      </w:r>
    </w:p>
    <w:p>
      <w:r>
        <w:t>+</w:t>
      </w:r>
    </w:p>
    <w:p>
      <w:r>
        <w:t>2"", -,2 ")"##</w:t>
      </w:r>
    </w:p>
    <w:p>
      <w:r>
        <w:t>#" "#22 @ -#""-</w:t>
      </w:r>
    </w:p>
    <w:p>
      <w:r>
        <w:t>-,( 3 " "$"</w:t>
      </w:r>
    </w:p>
    <w:p>
      <w:r>
        <w:t>G# - )</w:t>
      </w:r>
    </w:p>
    <w:p>
      <w:r>
        <w:t>2"",</w:t>
      </w:r>
    </w:p>
    <w:p>
      <w:r>
        <w:t>2-#",</w:t>
      </w:r>
    </w:p>
    <w:p>
      <w:r>
        <w:t>,++B , "</w:t>
      </w:r>
    </w:p>
    <w:p>
      <w:r>
        <w:t>"</w:t>
      </w:r>
    </w:p>
    <w:p>
      <w:r>
        <w:t>,2 @ ,)" ,# "</w:t>
      </w:r>
    </w:p>
    <w:p>
      <w:r>
        <w:t>#",</w:t>
      </w:r>
    </w:p>
    <w:p>
      <w:r>
        <w:t>2-#",</w:t>
      </w:r>
    </w:p>
    <w:p>
      <w:r>
        <w:t>,++B* 0 )J )</w:t>
      </w:r>
    </w:p>
    <w:p>
      <w:r>
        <w:t>E," I# --2</w:t>
      </w:r>
    </w:p>
    <w:p>
      <w:r>
        <w:t>-,E 1" G - 3"# ,--,"#", @</w:t>
      </w:r>
    </w:p>
    <w:p>
      <w:r>
        <w:t>2"",</w:t>
      </w:r>
    </w:p>
    <w:p>
      <w:r>
        <w:t>2-#",</w:t>
      </w:r>
    </w:p>
    <w:p>
      <w:r>
        <w:t>,++B : 7</w:t>
      </w:r>
    </w:p>
    <w:p>
      <w:r>
        <w:t>D ,)+E &amp;'''</w:t>
      </w:r>
    </w:p>
    <w:p>
      <w:r>
        <w:t>K %D54'' C 7</w:t>
      </w:r>
    </w:p>
    <w:p>
      <w:r>
        <w:t>&amp;D )" &amp;''&amp;</w:t>
      </w:r>
    </w:p>
    <w:p>
      <w:r>
        <w:t>K 64'% C 7</w:t>
      </w:r>
    </w:p>
    <w:p>
      <w:r>
        <w:t>? 32)" &amp;''5</w:t>
      </w:r>
    </w:p>
    <w:p>
      <w:r>
        <w:t>K 64'D&gt; C</w:t>
      </w:r>
    </w:p>
    <w:p>
      <w:r>
        <w:t>--2</w:t>
      </w:r>
    </w:p>
    <w:p>
      <w:r>
        <w:t>1"(#</w:t>
      </w:r>
    </w:p>
    <w:p>
      <w:r>
        <w:t>,"# # ,E"B#",</w:t>
      </w:r>
    </w:p>
    <w:p>
      <w:r>
        <w:t>-#" # 1</w:t>
      </w:r>
    </w:p>
    <w:p>
      <w:r>
        <w:t>2"",</w:t>
      </w:r>
    </w:p>
    <w:p>
      <w:r>
        <w:t>)"# ,--,E C 0 G-( "</w:t>
      </w:r>
    </w:p>
    <w:p>
      <w:r>
        <w:t>F#"3" - 0-- .," AAAAAAAAAA</w:t>
      </w:r>
    </w:p>
    <w:p>
      <w:r>
        <w:t>+ ,L</w:t>
      </w:r>
    </w:p>
    <w:p>
      <w:r>
        <w:t>"</w:t>
      </w:r>
    </w:p>
    <w:p>
      <w:r>
        <w:t>,2 @ ,)" ,# "</w:t>
      </w:r>
    </w:p>
    <w:p>
      <w:r>
        <w:t>#",</w:t>
      </w:r>
    </w:p>
    <w:p>
      <w:r>
        <w:t>2-#",</w:t>
      </w:r>
    </w:p>
    <w:p>
      <w:r>
        <w:t>,++B C</w:t>
      </w:r>
    </w:p>
    <w:p>
      <w:r>
        <w:t>- ,#</w:t>
      </w:r>
    </w:p>
    <w:p>
      <w:r>
        <w:t>"##", F" "1</w:t>
      </w:r>
    </w:p>
    <w:p>
      <w:r>
        <w:t>. + AAAAAAAAAA -,"# I# 33#2 - G"</w:t>
      </w:r>
    </w:p>
    <w:p>
      <w:r>
        <w:t>-2# -,2 C 0"</w:t>
      </w:r>
    </w:p>
    <w:p>
      <w:r>
        <w:t>F#"3" - ,21#</w:t>
      </w:r>
    </w:p>
    <w:p>
      <w:r>
        <w:t>G--</w:t>
      </w:r>
    </w:p>
    <w:p>
      <w:r>
        <w:t>C</w:t>
      </w:r>
    </w:p>
    <w:p>
      <w:r>
        <w:t>$"</w:t>
      </w:r>
    </w:p>
    <w:p>
      <w:r>
        <w:t>2F@ - 09-"+ )#</w:t>
      </w:r>
    </w:p>
    <w:p>
      <w:r>
        <w:t>"E</w:t>
      </w:r>
    </w:p>
    <w:p>
      <w:r>
        <w:t>2</w:t>
      </w:r>
    </w:p>
    <w:p>
      <w:r>
        <w:t>-2# 33"</w:t>
      </w:r>
    </w:p>
    <w:p>
      <w:r>
        <w:t>,# 10" 33"#</w:t>
      </w:r>
    </w:p>
    <w:p>
      <w:r>
        <w:t>" 3"9</w:t>
      </w:r>
    </w:p>
    <w:p>
      <w:r>
        <w:t>,# 2" -, 10 -" 3" )," 02)# B+# ,+-2+#"*</w:t>
      </w:r>
    </w:p>
    <w:p>
      <w:r>
        <w:t>$ 545$</w:t>
      </w:r>
    </w:p>
    <w:p>
      <w:r>
        <w:t>4%65'4&amp;''&amp;</w:t>
      </w:r>
    </w:p>
    <w:p>
      <w:r>
        <w:t>#. % #$"!% !!% "! #%</w:t>
      </w:r>
    </w:p>
    <w:p>
      <w:r>
        <w:t>&amp; 55(</w:t>
      </w:r>
    </w:p>
    <w:p>
      <w:r>
        <w:t>%* --</w:t>
      </w:r>
    </w:p>
    <w:p>
      <w:r>
        <w:t>. + AAAAAAAAAA C* &amp;* "# 1</w:t>
      </w:r>
    </w:p>
    <w:p>
      <w:r>
        <w:t>," -# I# ,#2</w:t>
      </w:r>
    </w:p>
    <w:p>
      <w:r>
        <w:t>B33</w:t>
      </w:r>
    </w:p>
    <w:p>
      <w:r>
        <w:t>"E C D* " "+-#"#</w:t>
      </w:r>
    </w:p>
    <w:p>
      <w:r>
        <w:t>2"</w:t>
      </w:r>
    </w:p>
    <w:p>
      <w:r>
        <w:t>D' ,)+E &amp;''5 -,</w:t>
      </w:r>
    </w:p>
    <w:p>
      <w:r>
        <w:t>2#+"*</w:t>
      </w:r>
    </w:p>
    <w:p>
      <w:r>
        <w:t>B33"( &lt;</w:t>
      </w:r>
    </w:p>
    <w:p>
      <w:r>
        <w:t>" 77</w:t>
      </w:r>
    </w:p>
    <w:p>
      <w:r>
        <w:t>2" # &lt;</w:t>
      </w:r>
    </w:p>
    <w:p>
      <w:r>
        <w:t>/" ! /</w:t>
      </w:r>
    </w:p>
    <w:p>
      <w:r>
        <w:t>2#"$F"# &lt;</w:t>
      </w:r>
    </w:p>
    <w:p>
      <w:r>
        <w:t>." K ..</w:t>
      </w:r>
    </w:p>
    <w:p>
      <w:r>
        <w:t>,-" ,3,+</w:t>
      </w:r>
    </w:p>
    <w:p>
      <w:r>
        <w:t>-2# I# # ,#"3"2 9 -#" -</w:t>
      </w:r>
    </w:p>
    <w:p>
      <w:r>
        <w:t>B33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