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ATAS/91/2007 vom 5. Februar 2007</w:t>
      </w:r>
    </w:p>
    <w:p>
      <w:r>
        <w:t>GE Cour de justice, 2007-02-05, DE</w:t>
      </w:r>
    </w:p>
    <w:p>
      <w:r>
        <w:rPr>
          <w:b/>
        </w:rPr>
        <w:t xml:space="preserve">Quelle: </w:t>
      </w:r>
      <w:r>
        <w:t>https://mcp.opencaselaw.ch/entscheid/ge_gerichte_ATAS_91_2007</w:t>
      </w:r>
    </w:p>
    <w:p>
      <w:r>
        <w:t>FR: GE_GERICHTE ATAS/91/2007 du 5 février 2007</w:t>
      </w:r>
    </w:p>
    <w:p>
      <w:r>
        <w:t>IT: GE_GERICHTE ATAS/91/2007 del 5 febbraio 2007</w:t>
      </w:r>
    </w:p>
    <w:p>
      <w:pPr>
        <w:pStyle w:val="Heading2"/>
      </w:pPr>
      <w:r>
        <w:t>Erwägungen</w:t>
      </w:r>
    </w:p>
    <w:p>
      <w:r>
        <w:rPr>
          <w:b/>
        </w:rPr>
        <w:t>E. 015</w:t>
      </w:r>
    </w:p>
    <w:p>
      <w:r>
        <w:t>'!''"'1-!:C'1223 ""7!'#B'#@!("("! #("(#7!("!'(;'#:!H;'!7"!5 0/5 1G #C' 1223 B'# 7"( "( 8 :'( 1237'512 #'"(8"@B:"('("(D;H'('!;!("("! );!'#066A(0666("(#"'"(8F(5</w:t>
      </w:r>
    </w:p>
    <w:p>
      <w:r>
        <w:t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w:t>
      </w:r>
    </w:p>
    <w:p>
      <w:r>
        <w:t>.-/,0.1223 4-.34 , 05 !"9:!"'K!'9"("!F"""'&lt;?#(#!"7"#("("(# = 0'!D(122/ '"C(!'!" !;!#,F9 !(;'#"((:"4;'#"( ,;;#((03F9'&lt;'(50(5 '(,3?5 )"(8K("!K#("!03F9' ;''"C7##' 1GF:"'122-&lt; L0/2023? '!"9:!"!;(# 0/7#:'"' ";!"("!('"(!"''9(;'((('"C(!' !" "#9' ' 8 ('!" F9 ("("' K((( K#("!!:EF9'5 15 !7!'#( 8 B'(5 ,3 5 0 (5 *5 0 '"C (! '!"!M("("@!((("!;'#:8K'(" ,3 !" 7##' ' ;'("9##''!"('!"3 !(!C'1222&lt; ? ('#:"9'0'F:"'122/ @"!('(":8 !"7##''B'4:""(':":( 12#C'06-35 )!;#(;!'F9'K;=(""#(C"5 /5 ('F(#(;(":(F'""("!!;#(('!'(':C5 -5 B!CF("("9;!'("@('':C""(#B!;;!"("!06F"( 1223'!'(5 ,5 7' ;': !("7"("! B ( ( ( "!C ;'"";8B(!'"(#@"(("''!#@F'""@&lt; L01--21 !"51 011022!"5/C 00-,/!"5/(- 02/3,!"51?5</w:t>
      </w:r>
    </w:p>
    <w:p>
      <w:r>
        <w:t>@" !' ; ;'(""='( !("7"("! B #""! ! B !"("! B""('("! '# ;' !''"' !'""' !"( !"+(' #(C" 9'#:'"C;'#;!#'('@"("=' B' !" &lt; L 01- -21!"51C 0103!"5/C?5 B(!'"(# ;;!'( ! !#@ BC ;': &lt;! :'"C ;'#;!#'(?@"!("7"("!!(!(!((#(@B" E"(77(":(!(8F( "H"7!''#'("! ("("'B:!"5 35 ? B;= "'!'(;"=!"'@,"1223 "#(C" #!;(!("("!"(;;'M('!!("("!;' '!'(12208122-""@ ;!'*@# "(#'+(!'(!"'( 7'"!("! 7'"(E("!(;!'"(;!'(!( 123 7'5 125 " B ; ; ;'!:' ' ( !("7"("!5 ;( '!'(BF";'#(:!"''J('":("(#!;( !'( @!F'";';'#"(# "H"!'@'!("7"("!</w:t>
      </w:r>
    </w:p>
    <w:p>
      <w:r>
        <w:t>.-/,0.1223 4,.34 " : :'"C;'#;!#'(F!'@"!(":"," 1223( @;'(( B!;;!"("!"('F(#06F"(1223 !"(48#" ('( F!' B'(5 ,1 5 0 ( 77(":( "'':C5 ( B(( ; :'" @ ! '!' 0/ !:C' 1223 '!'( E;"@@B'#9"06F"(1223!(((!((;"( "(#'+(!'(!"';'=B+('('(F"(1223:"(!; ;'@B'"(;'"!"('":(#!;(,"12235 C? (!( *H;!(*= " H "':''7!@!B'(51350 '#!("("!#*!(!"8;';("!K"(#'+( !'(!"'5;'"";(!7"'# ("='K ) ;'K'(5-0C"50(57 '=9(/0!(!C'06-G'B':""(':":(&lt; )? !( " '!'( @ ;'!(":"(#'(":!((;H' "(#'+(!'(!"''!("("!8;H''C#!;(!'@ !;( :'# #("( "7#'"' B !" 1,I E !("("! 77(":( (@!("("!B!(;#(#:'#F@B0'F:"';'=7" B#":"":(B#!("("!5 '( !F'";' '"C7##''&lt;L ?"!;("!;('#' ;"(K"(#'+(!'(!"'+"'(';"(!("("! K( ; D 8 7( #C"('5 C( (( ' ( 77( !;'7"(@#C"('!C("("(#'+('"!;"("77#'#5 K!C"9("!;H'"(#'+(!'(!"'("""#;((!(!("! 7(&lt;75!((0661;50GA!"5-C( ).A21.1223?5 '!'( ! '"' !''"' C B"' :!"' '!# 8 !((("!;"(!((1237'512;"@B;'!"('##;"# ((((:'(!((06F:"'122G8"5 ?)B9"(7"'@+('!'(!'(B#(('# "8!!(' !'(';'#("("95 G5 :@";'#= '!'''F(#5</w:t>
      </w:r>
    </w:p>
    <w:p>
      <w:r>
        <w:t>.-/,0.1223 43.34</w:t>
      </w:r>
    </w:p>
    <w:p>
      <w:r>
        <w:t>,</w:t>
        <w:tab/>
        <w:tab/>
        <w:t>2 -</w:t>
        <w:tab/>
        <w:t>,-</w:t>
        <w:tab/>
        <w:t>-</w:t>
        <w:tab/>
        <w:tab/>
        <w:t>,</w:t>
        <w:tab/>
        <w:t>-</w:t>
      </w:r>
    </w:p>
    <w:p>
      <w:r>
        <w:t>! 34505 //</w:t>
        <w:tab/>
        <w:t>6</w:t>
        <w:tab/>
        <w:tab/>
        <w:t>755 5 8 9</w:t>
        <w:tab/>
        <w:t>&amp;)'</w:t>
        <w:tab/>
        <w:t>- : 05 /</w:t>
      </w:r>
    </w:p>
    <w:p>
      <w:r>
        <w:t>05 #''!'':C5 !</w:t>
        <w:tab/>
        <w:t>05</w:t>
      </w:r>
    </w:p>
    <w:p>
      <w:r>
        <w:rPr>
          <w:b/>
        </w:rPr>
        <w:t>E. 15</w:t>
      </w:r>
    </w:p>
    <w:p>
      <w:r>
        <w:t>'F((5 /5 7!' ;'(" @K ;:( 7!'' '!' !(' ;'#( ''+( #" /2 F!' = !("7"("! ;'= '"C 7##' &lt;)*N"O'*!7@"3 322-</w:t>
      </w:r>
    </w:p>
    <w:p>
      <w:r>
        <w:t>? ;':!"'!'("=''!"( ;C" !7!'#(E'(5A1!"7##'''"C7##'0G F" 122, &lt;L?P #!"' '!' !"( ""@' !"! !("7 ( !H;':(;!'('"9(''!'(!!("'P"!"( +(' '# '"C 7##' ;' :!" ;!( ! ;' :!" #('!"@ E !"("! B'(5 -1 L5 ;'#( ''+( ( ;"= ;!"! '!'( ":!@#!!H;': !":(+('F!"(8B:!"5</w:t>
      </w:r>
    </w:p>
    <w:p>
      <w:r>
        <w:t>9'77"='</w:t>
      </w:r>
    </w:p>
    <w:p>
      <w:r>
        <w:t>H)</w:t>
      </w:r>
    </w:p>
    <w:p>
      <w:r>
        <w:t>;'#"(</w:t>
      </w:r>
    </w:p>
    <w:p>
      <w:r>
        <w:t>#'" !;"!7!';'#(''+((!("7"#E;'("""@K8K77"7##' '!";'9'77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