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ATAS/91/2005 vom 9. Februar 2005</w:t>
      </w:r>
    </w:p>
    <w:p>
      <w:r>
        <w:t>GE Cour de justice, 2005-02-09, DE</w:t>
      </w:r>
    </w:p>
    <w:p>
      <w:r>
        <w:rPr>
          <w:b/>
        </w:rPr>
        <w:t xml:space="preserve">Quelle: </w:t>
      </w:r>
      <w:r>
        <w:t>https://mcp.opencaselaw.ch/entscheid/ge_gerichte_ATAS_91_2005</w:t>
      </w:r>
    </w:p>
    <w:p>
      <w:r>
        <w:t>FR: GE_GERICHTE ATAS/91/2005 du 9 février 2005</w:t>
      </w:r>
    </w:p>
    <w:p>
      <w:r>
        <w:t>IT: GE_GERICHTE ATAS/91/2005 del 9 febbraio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"#$%#"#&amp;&amp;'(#( ")*"#&amp;&amp;$ ++ , + ,- -.- ,+- . #/ 01 2 34 #&amp;&amp;$</w:t>
      </w:r>
    </w:p>
    <w:p>
      <w:r>
        <w:t>56666666666</w:t>
      </w:r>
    </w:p>
    <w:p>
      <w:r>
        <w:t>7+., ,, ( ,- 8+ !"#"$"%$$&amp;' (")*+" "",-</w:t>
      </w:r>
    </w:p>
    <w:p>
      <w:r>
        <w:t>+.&amp;/.+01 2.+12 -, - 9 3"$4/$-,5.001($,677777777778"239: """5$-"$"%;33'$-""33""$ ":? ""3$"@3"""""% $-""-;-"33$"? 33"$4&amp;$-,5.001)==$"5"!"-'3$" $-""-="$3!""="@$-"/#!".00&amp;? 33"$ ! *?# .@ 4B -"!5B .B =, 3" $ %; 3! =, 3- I $ $-" $ /0 # $9 "="" 3 3" ,,$- $- "5 =-$- $ DJ"KD=%" : "$"% @,%$-""$-"5""3$$-"" %-? 5: @3 3 % ,"= " ", 3!" $,$ $-""? : 3 ") $ 3-B " ,-," " 3 " --, -,-- : 5: : "2$ "5=-$-$33,"9%;" $!$-"!5B,-,"$,",* $ 3! %" #" "" % $-"" %- ;!33 $ %--@3-$"-8B4/.40</w:t>
      </w:r>
    </w:p>
    <w:p>
      <w:r>
        <w:t>""</w:t>
      </w:r>
    </w:p>
    <w:p>
      <w:r>
        <w:t>-"$&gt;</w:t>
      </w:r>
    </w:p>
    <w:p>
      <w:r>
        <w:t>55"</w:t>
      </w:r>
    </w:p>
    <w:p>
      <w:r>
        <w:t>3"=,$3-I"="-@3"""%;';=="=-$- $"3)==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