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ATAS/918/2018 vom 11. Oktober 2018</w:t>
      </w:r>
    </w:p>
    <w:p>
      <w:r>
        <w:t>GE Cour de justice, 2018-10-11, FR</w:t>
      </w:r>
    </w:p>
    <w:p>
      <w:r>
        <w:rPr>
          <w:b/>
        </w:rPr>
        <w:t xml:space="preserve">Quelle: </w:t>
      </w:r>
      <w:r>
        <w:t>https://mcp.opencaselaw.ch/entscheid/ge_gerichte_ATAS_918_2018</w:t>
      </w:r>
    </w:p>
    <w:p>
      <w:r>
        <w:t>FR: GE_GERICHTE ATAS/918/2018 du 11 octobre 2018</w:t>
      </w:r>
    </w:p>
    <w:p>
      <w:r>
        <w:t>IT: GE_GERICHTE ATAS/918/2018 del 11 ottobre 2018</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Interjeté dans la forme et le délai prévus par la loi, le recours est prima facie recevable (art. 56 et 60 de la LPGA; art. 89B de la loi sur la procédure administrative du 12 septembre 1985 [LPA-GE - E 5 10]). 4. 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w:t>
      </w:r>
    </w:p>
    <w:p>
      <w:r>
        <w:t>A/3319/2018 - 4/6 -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 5.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6.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w:t>
      </w:r>
    </w:p>
    <w:p>
      <w:r>
        <w:t>A/3319/2018 - 5/6 -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7. En l’espèce, l’assuré n’a pas motivé sa requête en restitution de l’effet suspensif. Il n’apparaît pas d’emblée que la décision querellée serait infondée. En application de la jurisprudence précitée, il convient donc de retenir que l’intérêt de l’intimée est prépondérant s’agissant d’une décision supprimant des prestations versées jusque- là. En conséquence, la demande de restitution de l’effet suspensif sera rejetée et la suite de la procédure réservée.</w:t>
      </w:r>
    </w:p>
    <w:p>
      <w:r>
        <w:t>A/3319/2018 - 6/6 -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