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ATAS/918/2006 vom 24. Oktober 2006</w:t>
      </w:r>
    </w:p>
    <w:p>
      <w:r>
        <w:t>GE Cour de justice, 2006-10-24, DE</w:t>
      </w:r>
    </w:p>
    <w:p>
      <w:r>
        <w:rPr>
          <w:b/>
        </w:rPr>
        <w:t xml:space="preserve">Quelle: </w:t>
      </w:r>
      <w:r>
        <w:t>https://mcp.opencaselaw.ch/entscheid/ge_gerichte_ATAS_918_2006</w:t>
      </w:r>
    </w:p>
    <w:p>
      <w:r>
        <w:t>FR: GE_GERICHTE ATAS/918/2006 du 24 octobre 2006</w:t>
      </w:r>
    </w:p>
    <w:p>
      <w:r>
        <w:t>IT: GE_GERICHTE ATAS/918/2006 del 24 ottobre 2006</w:t>
      </w:r>
    </w:p>
    <w:p>
      <w:pPr>
        <w:pStyle w:val="Heading2"/>
      </w:pPr>
      <w:r>
        <w:t>Volltext</w:t>
      </w:r>
    </w:p>
    <w:p>
      <w:r>
        <w:t>!" #"$</w:t>
      </w:r>
    </w:p>
    <w:p>
      <w:r>
        <w:t>%&amp;'&amp;(%&amp;))' *%+,-%&amp;))( .* * /* / / " &amp;0 1 &amp;))( /2 &amp;</w:t>
      </w:r>
    </w:p>
    <w:p>
      <w:r>
        <w:t>" 3333333333 !"##$%&amp;'%() (* (+ +%, %%(</w:t>
      </w:r>
    </w:p>
    <w:p>
      <w:r>
        <w:t>(% 44 / /* 5 /6 7 * % -.$/0) (</w:t>
      </w:r>
    </w:p>
    <w:p>
      <w:r>
        <w:t>1#2#31#4425#5 5#5</w:t>
      </w:r>
    </w:p>
    <w:p>
      <w:r>
        <w:t>4 * "6 +% 7777777777 85'%0 %%(9! ".3#! :%%% '%:(%&amp;%*;5 .6(% ('0%(%:(! "..3!"...(#4446 :% '%((* %5)( "2: )%%"..&gt;! (/(%)"%)?%"..36 #6 % '% @ )?% #44#! *:: ( *%5)( 85'%0* 9(( &amp;% *)( $4A(%(/%( '%( ::( "% )?% "..$6 '% '%(( ; ()( '%) - %(! ( ( % (% %%(6 26 % "B )% #442! ( ( %'C( '% @ )?%#44#!* (((D(*%* ((' %'%(D'%(( ((%: 6 B6 ''(#3#442!%%(:()%)%(%) %'".&gt;.ED*"..3!(/D)((% F(%6 %(D @)?%#444#')('G(% % ) 6 %''(24(?%#442!* D( D '% @ )?% #44# * (( ' :% ( ')()%% %(D6(*%* ((' % ! (((( % *-( ( (% / *(%( ! '%((')(G(%D%E( 6 @6 %%B ?%#442!%%(;')%(%) '%0 H7777777777".&gt;./"..#!'%07777777777"..#/"..B(!0 "..B! ('%% I77777777776 = ! '% ! '%(()%((-( ( % !((( 6</w:t>
      </w:r>
    </w:p>
    <w:p>
      <w:r>
        <w:t>(% :%! )( % %( D ( - %)% %( D'%'%( 6(/D %''( ( !/D*%((0%? %&amp;% *)( $4A (% 0"%)?%"..$!/*(% '(!?%(! /D*('%'%)% &amp;('%( &amp;&amp;6 36 '% ) 3E)%#44B* (%E(%%6 % :0%;%&amp;( )'' %''(6=%: ()( =*(' ( (?('( &amp;&amp;0&amp; %('::('% (?%:(6</w:t>
      </w:r>
    </w:p>
    <w:p>
      <w:r>
        <w:t>521.5</w:t>
      </w:r>
    </w:p>
    <w:p>
      <w:r>
        <w:t>1#2#31#4425#5 $6 % %%% % ; '%( #3 E)% #44B! %? D &amp;%% / E&amp;% % D( '% E %() / D:(E%D'% * @)?%#44#*'%(!( %'?( F (* '% %/% %(( (*(%'%(6 &gt;6 %%%G(%'%("3%#44B!%? % %% %)?! ( D '% * @ )?% #44# (( !(D% %(((('?!'% ((D:( &amp; '%* ( (?!(% %) ( '% %6 .6 %% * H = == = 85 '%0H 9 ( % %%)?'%%%G("4E#44@6%? (( )( / '%)% ) &amp; % *(%( %:6 "46 '%((%"B%#4436J(( %?% *)%(%DG(!('% )*( ( I7777777777= !*'-%%%(6 ""6 %'@)%#443!%%(:('%%)%D*)(% ((*)(' ( '- '%'-%=!)( %) %:%**)(' ( :: ;%-&amp;)! % K )( (%) (((% :%C '?D ( )%??( ( ; % -&amp;) ".&gt;@ / ".&gt;.6 "#6 *( ( *'')%!%:(6('% &amp;%::! *(%(% % *G(% E ' *::(% )%( ((! D*) %:%(D*(%6 (D D(()( ( )% '% ( / %(( (%65 ( (%%&amp; '%&amp;%::!( % !".)% #443!*)%E:: ( 6 "26 *(%)!E%(*( &amp;(%&amp; '%( 'F!'%0</w:t>
      </w:r>
    </w:p>
    <w:p>
      <w:r>
        <w:t>+ = =! D*/ ==</w:t>
      </w:r>
    </w:p>
    <w:p>
      <w:r>
        <w:t>=</w:t>
      </w:r>
    </w:p>
    <w:p>
      <w:r>
        <w:t>+ = 85'%0 9! D ((;( % D%%( ((D( %#@!D%%'(/'()%("..$'%'% '!L(% #44"6</w:t>
      </w:r>
    </w:p>
    <w:p>
      <w:r>
        <w:t>5B1.5</w:t>
      </w:r>
    </w:p>
    <w:p>
      <w:r>
        <w:t>1#2#31#4425#5 "B6 ( 2" #443! %%( '%( F%&amp; ' (% '%( (((( %) '% ".&gt;3! ;(%( %(:( % ( *% '% ".&gt;&gt;5".&gt;. ( "..4! '% &amp;)%( M)!(((((%)* '%%%!'%' % "%: )%%".&gt;3 #'(?%".&gt;&gt;!(((((%)* '%%,F%!'%' %"%'(?%".&gt;&gt;2"N("..4! D* (((( G %( (%?( '% *%%(%((*)( '%' %( !: (((( %) ( (( - * '%% ( '%' %"%'(?%".&gt;&gt;2"N("..46 %(% G E%! %%( %) D* )%( )( (% H === (</w:t>
      </w:r>
    </w:p>
    <w:p>
      <w:r>
        <w:t>H</w:t>
      </w:r>
    </w:p>
    <w:p>
      <w:r>
        <w:t>(6?)(!D(( ;' ('%%*%(236" 6 "&gt;6 (( %(% ( (%/* 2"N(#443!('%(( ( :% D ((&amp;% /E&amp;%6 * "6 ' ( %? D %)?( %% ( E/ ( ; *%%G("3%#44B6 #6 : % % '%( &amp; % %( % 3 (?% #444 8 9 ( (% )&amp;% "% E)% #442! (%S( :(?%'( &amp;*%5</w:t>
      </w:r>
    </w:p>
    <w:p>
      <w:r>
        <w:t>5@1.5</w:t>
      </w:r>
    </w:p>
    <w:p>
      <w:r>
        <w:t>1#2#31#4425#5 )( 6'(!*'0%(% &amp;'%'( )&amp;%ED*2" ?%#44#! &amp;%'%'D%0&amp; ''? ( )&amp;% ( K :( E%D( (%(('%(8 H"#$B3$6"96 (%!%? ''% &amp;( ((D !%0&amp;&amp; %!*'%0* (( :(;(((K (&amp; ( %8 H"#"233 6"?96%G(:!'()#"% #442:( 8B0% )9!(% )&amp;%"%E)%#44B 8#4422&gt;@#9(''''?6 26 D((&amp;()% @)?%#44#')( G(%% % '% "B)%#442(:D*/* 'D%( /%()( ( %/(%(%%(!(*%* (( '%'6 B6 (%&amp;%(%(;'%((*%5)( *(% %%)*)( 8%(636"% (%)&amp;% 0"%E)%#44"9!(&amp;('D*%)(%( % % F?( =(!% %)*%(6. 62 !'% ((D*'((!%%)*)( ! (0%((; % (%%'=8%(63 6# 96 %( ((: % %) '( %&amp;(% )( ?( % %( '% = ) %( ?% * (('%%%%((%'(:6 *%%!)((% : %( ( '?D'%H %() E ".3# 85'%0 )(9 ( ''?T'06 ::(!'%0* (( (6?)('% )(D*D%%(/ %(%%*)( !U%%((-&amp;)D(:: ; %-&amp;)D( E/? : *'%%()( D((% =! ( ; '% % &amp;( U6D('%%('%0%)%%%((:: ;%-&amp;)!(('(!(*(' ) '%( '% = ( :( D* *( ' %( :: / ((% :((:6D('('(%(%)%(!%%() *H =%((( (%&amp;%('(%((::()%%( %(%%(/%(%%!/* (%&amp;%8:6%()V3V B496 36 ( %( ; %( %% % D! % %) *)( !'(( (0%((8%(6236"% 96 =*%(6236# !'( =(8% %)*%(6 2362 9''?'%&amp;%(%%8)%/ '%' H "#B "@.9W : % '( (% '%%'( ' (%6 = *%(6 2# 6 " %% ( ) %(6 @4 %0&amp;(%T%5)(%))(2"(?%".B$85'%0 =9 ( #.(% 6 # =! (( ( (0% %D* '% ( % %(6"%# ='(', (( ( D! '( ('5/! ( )% (( 8)%(9!(E(*%(6262 =)% ?((8)%(9!:!'('% )% ?:('%(XF ()'%(XF*(8)%(96 :: %((D;((!::(!)(*(% )&amp;% ;0% )* ="%E)%"..$8:6 H""""436"?W ""4#&gt;46"9!% '(!)%(!(:%/ *;&amp;' %((* )%(%(/</w:t>
      </w:r>
    </w:p>
    <w:p>
      <w:r>
        <w:t>5$1.5</w:t>
      </w:r>
    </w:p>
    <w:p>
      <w:r>
        <w:t>1#2#31#4425#5 %( %% * =1 ! )% '- '%( (( 8 H "#@ #@296 '( &amp; ' :)%? (%( '% "40 % ) * = *''D( ((: ' ; *% %)*'%*%(('%D%(/%( ( !'%D(% ((8%(6#.6 " =W=#444'6"$B9* (('% 8 H"#3$6"96 $6 )'(*''D(*%%%%('D %)*)( ( :; "%)?%"..$6 ( (? D %%( * ' ( '( )( %) *)( ! / (( '%0 *% =6 % %! % *D D ' ;% '! ( %( ( 0%::('%%'%()%(6 ((!T( % ('0%(%:( %'()("..3!"... (#4446*S ( @ ?%"..36 ;(%T%(6#.;6"% =!% ')('% (%/ ?:( '% (XF () '% %( D ;%(*(%( '%(%'%:(X&amp; "36 '% '( )% ((%?% ?:( ' ED* 2" ?%D'% 0% (* )0(% 8X&amp;%(%( 0W:6%(6#.?6" =(F::%@B"496 *( *%(6 @#: %0&amp;( % *% ) ( %))( 85'%0 =9 D (% ( :( '% (XF () ( ((%? 6 ! ?:( '% (XF () ( (E% ((%? '% * ) (0%6 ?:( *( (%- '% * %(8:66"9!'%D:((%* *:( 8:6 %() *H = %( %(! F::% @B"&gt; ( @B".96 = '% *( % D '( %( ! (%:: %(;:: %( )6?:( '%(XF ()((%- '%"#8:66@W'%%Y0D *('% "#!:6F::%@B#@96 % (D'% 0D*%*:( ?% "..3(*)%(%%(/%(*)( )?%"..$! ?:('(G(%% %%(6</w:t>
      </w:r>
    </w:p>
    <w:p>
      <w:r>
        <w:t>5&gt;1.5</w:t>
      </w:r>
    </w:p>
    <w:p>
      <w:r>
        <w:t>1#2#31#4425#5 &gt;6=*'%*%(!%%(( =! D')('% (%%(%%*)( (%( (( : %%/%(;(%%%!)(%(/((%0%!% K;(%%%)!D ((E( '%( D(? %:%(!*((&amp;('%((8%(62.6" %% ( )*%(6B#6" =96 '(! ) *(% )&amp;%! "% E)% "..$! :( &amp; (%( '% "40 % ) * =! %( ;(%%% / ( %) ( ( ''% ( (%: % % &amp; '%((' (%8%(6#96 %(;(%%%'( G(% % %%(! D '%% '( :% '%((' (%6 .6 ! * % % / E( ((% @ )?% #44#!%(D "B)%#442(G(%:% (%% %E( 6</w:t>
      </w:r>
    </w:p>
    <w:p>
      <w:r>
        <w:t>5.1.5</w:t>
      </w:r>
    </w:p>
    <w:p>
      <w:r>
        <w:t>1#2#31#4425#5 / * 4 * /* / /</w:t>
      </w:r>
    </w:p>
    <w:p>
      <w:r>
        <w:t>" 819 : ; 96</w:t>
      </w:r>
    </w:p>
    <w:p>
      <w:r>
        <w:t>&amp;%::%Y % (Y</w:t>
      </w:r>
    </w:p>
    <w:p>
      <w:r>
        <w:t>%% = ?=</w:t>
      </w:r>
    </w:p>
    <w:p>
      <w:r>
        <w:t>':%'% (%%G(((: ;'%(DT/T::: % %'%&amp;%::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