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ATAS/916/2005 vom 20. Oktober 2005</w:t>
      </w:r>
    </w:p>
    <w:p>
      <w:r>
        <w:t>GE Cour de justice, 2005-10-20, DE</w:t>
      </w:r>
    </w:p>
    <w:p>
      <w:r>
        <w:rPr>
          <w:b/>
        </w:rPr>
        <w:t xml:space="preserve">Quelle: </w:t>
      </w:r>
      <w:r>
        <w:t>https://mcp.opencaselaw.ch/entscheid/ge_gerichte_ATAS_916_2005</w:t>
      </w:r>
    </w:p>
    <w:p>
      <w:r>
        <w:t>FR: GE_GERICHTE ATAS/916/2005 du 20 octobre 2005</w:t>
      </w:r>
    </w:p>
    <w:p>
      <w:r>
        <w:t>IT: GE_GERICHTE ATAS/916/2005 del 20 ottobre 2005</w:t>
      </w:r>
    </w:p>
    <w:p>
      <w:pPr>
        <w:pStyle w:val="Heading2"/>
      </w:pPr>
      <w:r>
        <w:t>Erwägungen</w:t>
      </w:r>
    </w:p>
    <w:p>
      <w:r>
        <w:rPr>
          <w:b/>
        </w:rPr>
        <w:t>E. 018</w:t>
      </w:r>
    </w:p>
    <w:p>
      <w:r>
        <w:t>(,.&gt;1..,&amp;'*#*!(!##)*## *!*8 &amp; C ) 3# (* (!(&amp; ' #! C $ K !!9&gt;#(!"*#8 0,8 (*(:(*!91..,&amp;$ K;*!!#;)'* 3#!!*???3##(;#!;#!#!"### )(#(9;'*##"**8 058 '#!*((&amp;'*;!*""####(* 1D &gt;3 1..58 *?* ) (" (*9# ( * 0::.&amp; % $ 3#(*(;;#**!)#)(*"E# (9'3#"G#"3!#*3#*)?OC!(# ((###C(3!(;(38J")*)("*# (*#*&amp;#2'*##(*3""*"!##! #)''*##;#"#('=&amp;!?*(;;#*&amp;C"(*3 ")3#;#;#C*3#?#!")"9 ;# ; ( "3 = ## ( !# 8 # #!# 0::5&amp; 3# *#* (*(*&amp; 3 ## (*# ( *#*&amp; ( ""! "# ( (#&amp; *#* '*## " ! (' 8'*#!3!!)*##;!##( "#C' ###'3&gt;!('###)('!"B* *(#8##*?!#3(!*;#)'*### !&gt;#(*#*#23C#*?()(!#)#*#*! ;# "# !# (' !"#9#* # ### ('# !"B*('*#*B!#(#J(!#*&amp;") 3#*#*"(*(!"(#"!###('9#((!#*8 =)''#"(**#;#)'#*C(( J(*#*"3*;)##(!#*####9 )!=*8 ;?*)')#*('#&amp;'3#" #=* ( (3(( (# "*( P *## # =E!?8 '3#</w:t>
      </w:r>
    </w:p>
    <w:p>
      <w:r>
        <w:t>40.,,41..5 65476 &gt;! *#* *!** C )) ## ) # " #3#* ( *#*&amp;")3#()*)''3#"(3"3# ('#3#*(*"(#(*"(#8 0-8 (*""#(,.!1..5&amp;"*!#;!* (* ( : (*!9 1..,8 *#* 3* )'# ;# ) '* *## # !&gt;# ( *#*&amp; *## #&gt; # ?# ( !!##)(#3?#(3(Q3#((* ; ;!# (*# 3 *#* * ( "# ( (#8 R#&amp;'*###=E!?)'#(#"3#3#*&amp; !#'*##)"?@)'3#(!!!# (((*(-F#0:::A8#*C#3" *#*#C?*("(###"*((#)#=*( (!#*(=E!?82&amp;"*!##!*)9; ('*"3#G#8 0D8 ( 05 ! 1..5&amp; '* #&gt;#* # ## (*8 J"))'(*9#(*0::.&amp;*#*(*(;;#* *!)*('"#C&gt;##('#"#C'*3#( '(#;!#)8'*23)(!#)#*#*! ( "# ;# !# (' !"#9#* # ### ('# !"B* (' *#* # (# J (!#*8 3 ;!*2&amp;(! &amp;(;#)'(!## !&gt;#(*#*8#!(3(*##;!### !"##C'##*##(2C)9;#8 0/8 3#*C"&amp;'##*#!*&amp;("*3(1-&gt;1..5&amp; &gt;#(8 23)'*'#9#('())'## C J #3#* ( (# ( *#* # )' (3# ( !"#)'"3#"#C;##"3#((!#*( =E!?8 078 *") ( 1. &gt;# 1..5&amp; # !# J"# # ;;!* )' '*## ##* ( 3 )(# ( ;; &amp; ##('#"*##J8J"!*=#('G##( !"#"8 0:8 (0:!1..-8#J")*'3"#&gt;#* # (* ( - F# 0::: # (# J (!#* ( =E!?(##"*#"92!(#*)*## 8""##*(9;#*'3&gt;!=* C28(!"3;#('"#(*?#!! (#(*#*#*?*)'F#*#*C'(!##(;#) ##"#H?;#"?(=I8##*'G#((</w:t>
      </w:r>
    </w:p>
    <w:p>
      <w:r>
        <w:t>40.,,41..5 6-476 J(*#*"#*#3#*#J")*3!"!#";#* (';##C("#";;#==('!"8 "!### *?!# ( )## (!8 (! ) ( ## ( !#*##!;;!*)#3#*&amp;)##C ?** ( ##&amp; 3# *#* ##!# #""*8 * 3 !"!# ==*C##")=#!#9#""(*3 ")3#;#;8;J")*)'*##!"9 (!##;C###3*#*&amp;(!P*##?#"2 ( '*#9!# 98 "# ) ;# (*#!# *## ( 3 ' #=#?#!*(&amp;)'*##"8C)"*##( '#!**")*)###3#*&amp;!G!*!**&amp;(3#G#*8</w:t>
      </w:r>
    </w:p>
    <w:p>
      <w:r>
        <w:t>;&amp;#3*)'####C!""'!"B"'</w:t>
      </w:r>
    </w:p>
    <w:p>
      <w:r>
        <w:t>"&gt;('=J"*!#)#(3'*&gt;# "#"#;2('#"B";#(?#&amp; #'*##"C'*")8</w:t>
      </w:r>
    </w:p>
    <w:p>
      <w:r>
        <w:t>,</w:t>
        <w:tab/>
        <w:t>+ 08 ?3'?#&gt;(@A*#*!(;*###*&amp;(2 0F#1..,&amp;9#(&amp;!"*(-&gt;?&amp; (#"*(##36"*(#&amp;-""*##0D&gt;?@#80 #8#-DA8 $#C'#('*#(0D&gt;?&amp;"9;*(* 1/&gt;31..5@ +0,.0.DA&amp;(?3("#*&amp;0,;*3&amp; ("###?#"!###9#( ( *? C # &gt;? ##&amp; &amp; ( '### ( '*#(3J&gt;?8 18 ;!*!# C M#8 -D 8 0 #8 =8 7 &amp; 9 # ( R# # ) ( ### "*3 C '#8-D( ;*(* "# ?** ( (# ( @ A #3 C ;*(* '6=E!? 9?# # '(!#* ('39#* ( 1- &gt; 0:71 @ A8 $ !"*# " &gt;?(('"2#*#98 ,8 #&gt;#*#!"#(3#&gt;(#!"*##&amp;#39 @#8-D80#8=87#D. A8 58 '"2&amp;B(""))#(3#3# (# J (!#* *#* #=* " *?#3 ( !2 (*;#3 # J*#8 $ (! ( ")#(3'!"#</w:t>
      </w:r>
    </w:p>
    <w:p>
      <w:r>
        <w:t>40.,,41..5 6D476 (# "!### ( ( ! ( '9?# ( !9 !##(F!#L8 -8 J#!(#8:-80#1 &amp;##('J?('* ###((!#*J)'3#"(#C!)''#*#*( 9;#) ###'#R(?;2"#28 '?# C (' 9?# *? C ) # !"9 ( (*? ; J"*!#"*3"@#8:-81 Q#81-80 A8 9;(#;'9&gt;#('J!!#J(=)"#8</w:t>
      </w:r>
    </w:p>
    <w:p>
      <w:r>
        <w:t>(# #!!# G# * ) 3!# ( ( "## " ?!"#!###*???3("#C ###8#)(;##*#*#((#J# (*##!#C#('*???383(!G! )' 9?# ('3 ' " *#* !"</w:t>
      </w:r>
    </w:p>
    <w:p>
      <w:r>
        <w:t>#!" #&amp; ##!# C # (' *?? ?38 B ;# ?3 =) ; ) *#* (' =?!# 3 # *3(# @0:7D"8DD7A8B*???3)'#**;!"C ) "# G# 9!# J?* ( " "9 ( (!#&amp; #3#(##(#)#(!G!#8 #*?(&amp;&gt;"((*3""*C""('#85/80 $3#" ? !#2 (' =E!? @ + 01D -.A8 '# ) '?&amp; " 9**;&amp; ( ;# )' '3# " (# J "## 3*;;#""(!##)'*##(9;8;#9"#E#)' #("9!#('##!! ('*???38'#)9;##)(#( ! # J ('!9* ) ;# ) (# C '9?# ( ## @3# ( (3 (' ( ?A # !"#9 C !"#!# (; C *?? ?38 3=&amp; '#** "# 3) 9 ; ) '# '! ;#; ### )' 3#*?2('9?#('(?@ 1..0"80D.Q 0::7"8/.Q +(1,&gt;31..1800.4.0A8 '#*?!#("")'#*!#C'#*3?( &amp; + &gt;?*N(('*);#?;J?( '6=E!?('3!(';!);#(?#J# 3!#('(!#*(=E!?N)?('6=E!? #"#(?"#*!#'*3*#*)#*" 6 ('## '###)('"*&gt;(8 #(!G! # ) ( "( ( "## (' @ + ( 05 !1..,&amp;01.4.1A8</w:t>
      </w:r>
    </w:p>
    <w:p>
      <w:r>
        <w:t xml:space="preserve">40.,,41..5 6/476 D8 '"2#"##(9;!#;&amp;""!#&amp;)'' "!!#(!*;#)'3#3*(3*#*)' 3#;(*823C#*?()')#"#*##"*( ;!('"#C';;#('!"8!P' "L?#!*(&amp;;#)"#(*#!#&amp;3B#" );#)'##!!(#(*#*#3( 3##(2;#9#3!#('(!#*(=E!?8 #9(*"#?'")"#;;#3!# "=&amp;3#&amp;('3*#*(!3;8 ;;#&amp;C'*")&amp; )#'*##""*J*(3'3#(3 *#*#)EJ#!#!"#"2(##(28 # (2 "= # ( '3 " ""* )' '?# C (' )# (*#!#8 </w:t>
        <w:tab/>
        <w:t xml:space="preserve"> )' #&amp; # C *???3(!P=G#!#*"(C##)# ) # *#* "*8 (# ( 9 ; (# ( G# (** !!!"8</w:t>
      </w:r>
    </w:p>
    <w:p>
      <w:r>
        <w:t>&amp;#(!8#3B*C'##*#!*;) ##(2J!((#8</w:t>
      </w:r>
    </w:p>
    <w:p>
      <w:r>
        <w:t>40.,,41..5 67476 +</w:t>
        <w:tab/>
        <w:tab/>
        <w:t xml:space="preserve"> 0 +,</w:t>
        <w:tab/>
        <w:t>, ,</w:t>
        <w:tab/>
        <w:tab/>
        <w:t>+,</w:t>
      </w:r>
    </w:p>
    <w:p>
      <w:r>
        <w:t>1/</w:t>
      </w:r>
    </w:p>
    <w:p>
      <w:r>
        <w:t>08 *398 1/</w:t>
      </w:r>
    </w:p>
    <w:p>
      <w:r>
        <w:rPr>
          <w:b/>
        </w:rPr>
        <w:t>E. 18</w:t>
      </w:r>
    </w:p>
    <w:p>
      <w:r>
        <w:t>'(!#8 ,8 (*(:(*!91..,#(,.!1..58 58 3C$ KC=?"##(2(3*;( (#(!#**#((3(*8 -8 (! '#!* C 3 # !! ( +80'1..&amp;66 C ## ( (*"Q D8 ;! "# ( )' "3# ;! # "*# G# ( (* ( ,. &gt; (2 #;# " " !!(* (* 9 ;*(* ( &amp; $=ST=;) D&amp; D..5</w:t>
      </w:r>
    </w:p>
    <w:p>
      <w:r>
        <w:t>&amp; # J!"8 (* "# G# "?*8 !*! (#U A () J#!#)(*#(*9##"((* ##)*Q 9A J" " ) !#; #! "3 (!( ## # (*Q A "# ?# ( "*##8 $ !*! ## " # **!# *!** ## A 9A # A 6(&amp; 9;*(*(""#!#2)' (3(*398!*!(!#!B ( "3&amp; ) # &gt;#&amp; ) (* ##)* # '3"" ( )*#*J"*(*#@#80,1&amp;0.D#0.7A8</w:t>
      </w:r>
    </w:p>
    <w:p>
      <w:r>
        <w:t>?;;2U</w:t>
      </w:r>
    </w:p>
    <w:p>
      <w:r>
        <w:t>++</w:t>
      </w:r>
    </w:p>
    <w:p>
      <w:r>
        <w:t>*(#U</w:t>
      </w:r>
    </w:p>
    <w:p>
      <w:r>
        <w:t>V$ V</w:t>
      </w:r>
    </w:p>
    <w:p>
      <w:r>
        <w:t>";!("*#G###;*J"#)'C';;;*(* (#$*##(' ##C'*!"?;;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