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ATAS/916/2004 vom 10. November 2004</w:t>
      </w:r>
    </w:p>
    <w:p>
      <w:r>
        <w:t>GE Cour de justice, 2004-11-10, DE</w:t>
      </w:r>
    </w:p>
    <w:p>
      <w:r>
        <w:rPr>
          <w:b/>
        </w:rPr>
        <w:t xml:space="preserve">Quelle: </w:t>
      </w:r>
      <w:r>
        <w:t>https://mcp.opencaselaw.ch/entscheid/ge_gerichte_ATAS_916_2004</w:t>
      </w:r>
    </w:p>
    <w:p>
      <w:r>
        <w:t>FR: GE_GERICHTE ATAS/916/2004 du 10 novembre 2004</w:t>
      </w:r>
    </w:p>
    <w:p>
      <w:r>
        <w:t>IT: GE_GERICHTE ATAS/916/2004 del 10 novembre 2004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J#! #! K!) "'6666666666 ! ')## #!#!#=#) &amp; 4 '); /22AM :</w:t>
      </w:r>
    </w:p>
    <w:p>
      <w:r>
        <w:t>/5 &amp;'!M A5 ')## #!#'4 '); /22A##(')##'47 K#!/22AM 05 %#:&amp;#!#)=#(&amp;#!!T% B !#*D#! #(! '%')##M 75 ' &amp;#!#) : % : ! ' = 5 4Q722 : !#! ' !##!#:= #!')M C5 = !# ' (&amp; %! = ! )! N! ' ')# ' A2 K '- !#=#!# # ') ' ) #; =)') ' 9DU#I D=(# C C220</w:t>
      </w:r>
    </w:p>
    <w:p>
      <w:r>
        <w:t>! # B# 5 ')# ! N! 8)5 )# '#!V @ #'#(</w:t>
      </w:r>
    </w:p>
    <w:p>
      <w:r>
        <w:t>./010./220 31.13 B!!(')## !')# ;!# #!'')## !!()M ;@ B ( !#= # !# %# '' !! ! ')##M @ ! #8! ' )!!5 9# )# !#! ! # ))! )) ) !! @ ;@ ! @ #3' #;=)') ' ! !#- (&amp;# '% ') # %;5)# ' !# * ' % (# ! K#! ## ( ')## !!() ! &amp;% ' ()!)B)'#) !? !54A/42C!421@5</w:t>
      </w:r>
    </w:p>
    <w:p>
      <w:r>
        <w:t>8 ==# V</w:t>
      </w:r>
    </w:p>
    <w:p>
      <w:r>
        <w:t>W#' "</w:t>
      </w:r>
    </w:p>
    <w:p>
      <w:r>
        <w:t>)#'!V</w:t>
      </w:r>
    </w:p>
    <w:p>
      <w:r>
        <w:t>#</w:t>
      </w:r>
    </w:p>
    <w:p>
      <w:r>
        <w:t>#= ' )! N!!!#=#)B !###(&amp;:&amp;==#=)') ' # 8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