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ATAS/915/2025 vom 25. November 2025</w:t>
      </w:r>
    </w:p>
    <w:p>
      <w:r>
        <w:t>GE Cour de justice, 2025-11-25, FR</w:t>
      </w:r>
    </w:p>
    <w:p>
      <w:r>
        <w:rPr>
          <w:b/>
        </w:rPr>
        <w:t xml:space="preserve">Quelle: </w:t>
      </w:r>
      <w:r>
        <w:t>https://mcp.opencaselaw.ch/entscheid/ge_gerichte_ATAS_915_2025</w:t>
      </w:r>
    </w:p>
    <w:p>
      <w:r>
        <w:t>FR: GE_GERICHTE ATAS/915/2025 du 25 novembre 2025</w:t>
      </w:r>
    </w:p>
    <w:p>
      <w:r>
        <w:t>IT: GE_GERICHTE ATAS/915/2025 del 25 novembre 2025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S’agissant de la quotité de cette suspension, il convient de constater qu’elle demeure dans le cadre défini par les art. 30 al. 3 LACI et 45 OACI, et que l’intimé s’en est tenu à la limite inférieure du barème des mesures de suspension élaboré par le SECO à l’attention des organes de l’assurance-chômage (Bulletin LACI IC, D79 1.C), si bien que la chambre de céans n’est pas fondée à la réduire.</w:t>
      </w:r>
    </w:p>
    <w:p>
      <w:r>
        <w:t>A/1885/2025 - 10/11 -</w:t>
      </w:r>
    </w:p>
    <w:p>
      <w:r>
        <w:rPr>
          <w:b/>
        </w:rPr>
        <w:t>E. 8</w:t>
      </w:r>
    </w:p>
    <w:p>
      <w:r>
        <w:t>Au vu de ce qui précède, le recours est rejeté. Pour le surplus, la procédure est gratuite (art. 61 let. fbis LPGA a contrario).</w:t>
      </w:r>
    </w:p>
    <w:p>
      <w:r>
        <w:t>A/1885/2025 - 11/11 -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