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ATAS/915/2007 vom 30. August 2007</w:t>
      </w:r>
    </w:p>
    <w:p>
      <w:r>
        <w:t>GE Cour de justice, 2007-08-30, DE</w:t>
      </w:r>
    </w:p>
    <w:p>
      <w:r>
        <w:rPr>
          <w:b/>
        </w:rPr>
        <w:t xml:space="preserve">Quelle: </w:t>
      </w:r>
      <w:r>
        <w:t>https://mcp.opencaselaw.ch/entscheid/ge_gerichte_ATAS_915_2007</w:t>
      </w:r>
    </w:p>
    <w:p>
      <w:r>
        <w:t>FR: GE_GERICHTE ATAS/915/2007 du 30 août 2007</w:t>
      </w:r>
    </w:p>
    <w:p>
      <w:r>
        <w:t>IT: GE_GERICHTE ATAS/915/2007 del 30 agosto 2007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* %&amp;&amp;# &amp; &amp;</w:t>
      </w:r>
    </w:p>
    <w:p>
      <w:r>
        <w:t>' &amp;</w:t>
      </w:r>
    </w:p>
    <w:p>
      <w:r>
        <w:t>&amp; ( &amp;</w:t>
      </w:r>
    </w:p>
    <w:p>
      <w:r>
        <w:t>' &amp;</w:t>
      </w:r>
    </w:p>
    <w:p>
      <w:r>
        <w:t>CD F %$4!$$ .% ! 1 ,,@,,,4$968 $ .% F *$ $ 4*$ $ .$&lt; (% % %% ..!% * ? %!$H% .% $ !$%&lt;/,: /667:?@% %$4$%9 /9 'B%%?) 9 ,9 %?.$!$%+$% %9 ;9 4$.$% ?'.*%4$$$$%$.$!%$$H% ! ,6 :$ &lt; % 4 % .$&lt; $ ) 4!!$ C&amp;=L M$=4? 0 066; D.$ * $$ % &lt;$ $ % .) 4$!% A $%9 -/ 4!!$ $ $ ) 4!!$ 17 : /668 C (DI ! $ $$ % ?$ % 4%B.$*%.$%$ +%$$$% % $I %H%$$! $ )4!!$.$* .% .$ * !%$ ? A % @$%9 ;/ (9 .$!% $$H% % . &lt;. $$% *?!B.$* *% H%$: %F@* 9</w:t>
      </w:r>
    </w:p>
    <w:p>
      <w:r>
        <w:t>+$44 &lt;$</w:t>
      </w:r>
    </w:p>
    <w:p>
      <w:r>
        <w:t>((</w:t>
      </w:r>
    </w:p>
    <w:p>
      <w:r>
        <w:t>$! %J</w:t>
      </w:r>
    </w:p>
    <w:p>
      <w:r>
        <w:t>N$ &amp; N</w:t>
      </w:r>
    </w:p>
    <w:p>
      <w:r>
        <w:t>. 4$.$!%$$H%%% 4 !A.$% ?'F'44 4!!$ $ .$+$44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