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ATAS/914/2015 vom 24. November 2015</w:t>
      </w:r>
    </w:p>
    <w:p>
      <w:r>
        <w:t>GE Cour de justice, 2015-11-24, FR</w:t>
      </w:r>
    </w:p>
    <w:p>
      <w:r>
        <w:rPr>
          <w:b/>
        </w:rPr>
        <w:t xml:space="preserve">Quelle: </w:t>
      </w:r>
      <w:r>
        <w:t>https://mcp.opencaselaw.ch/entscheid/ge_gerichte_ATAS_914_2015</w:t>
      </w:r>
    </w:p>
    <w:p>
      <w:r>
        <w:t>FR: GE_GERICHTE ATAS/914/2015 du 24 novembre 2015</w:t>
      </w:r>
    </w:p>
    <w:p>
      <w:r>
        <w:t>IT: GE_GERICHTE ATAS/914/2015 del 24 novembre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w:t>
      </w:r>
    </w:p>
    <w:p>
      <w:r>
        <w:t>A/2953/2015 4/6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La chambre de céans n’est pas compétente pour modifier cette répartition. Elle rappelle qu’elle ne peut en effet se substituer au juge du divorce. Elle est liée à la clé de répartition prévue dans le jugement de divorce et doit uniquement exécuter le partage (ATF 132 III 401 consid. 2.2 p. 404; 132 V 337 consid. 2.2 p. 341 ; 9C_388/2009). Seul le juge du divorce est compétent pour déterminer la clé de répartition.</w:t>
      </w:r>
    </w:p>
    <w:p>
      <w:r>
        <w:rPr>
          <w:b/>
        </w:rPr>
        <w:t>E. 5</w:t>
      </w:r>
    </w:p>
    <w:p>
      <w:r>
        <w:t>Les dates pertinentes sont, d’une part, celle du mariage, le 4 août 2006, d’autre part, le 10 mars 2015, date à laquelle le jugement de divorce est devenu exécutoire.</w:t>
      </w:r>
    </w:p>
    <w:p>
      <w:r>
        <w:rPr>
          <w:b/>
        </w:rPr>
        <w:t>E. 6</w:t>
      </w:r>
    </w:p>
    <w:p>
      <w:r>
        <w:t>Selon les documents produits, la prestation acquise pendant le mariage par le demandeur est de CHF 45'489.65, tandis que celle acquise par la demanderesse est de CHF 65'942.85, les intérêts ayant déjà été calculés par les institutions de prévoyance défenderesses. Ainsi le demandeur doit à son ex-épouse le montant de CHF 22'744.85 (CHF 45'489.65 : 2) et celle-ci doit à celui-là le montant de CHF 32'971.45 (CHF 65'942.85 : 2), de sorte que c’est la demanderesse qui doit au demandeur le montant de CHF 10'226.60.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A/2953/2015 5/6 ***</w:t>
      </w:r>
    </w:p>
    <w:p>
      <w:r>
        <w:t>A/2953/2015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