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ATAS/913/2005 vom 13. Oktober 2005</w:t>
      </w:r>
    </w:p>
    <w:p>
      <w:r>
        <w:t>GE Cour de justice, 2005-10-13, DE</w:t>
      </w:r>
    </w:p>
    <w:p>
      <w:r>
        <w:rPr>
          <w:b/>
        </w:rPr>
        <w:t xml:space="preserve">Quelle: </w:t>
      </w:r>
      <w:r>
        <w:t>https://mcp.opencaselaw.ch/entscheid/ge_gerichte_ATAS_913_2005</w:t>
      </w:r>
    </w:p>
    <w:p>
      <w:r>
        <w:t>FR: GE_GERICHTE ATAS/913/2005 du 13 octobre 2005</w:t>
      </w:r>
    </w:p>
    <w:p>
      <w:r>
        <w:t>IT: GE_GERICHTE ATAS/913/2005 del 13 ottobre 2005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R)'')(:80%4 9%%#+#,%&lt;== 3 +,# 3% # %, 3, 3+% ?,%#&lt;94 ,,@==50C!0' "'9 80 ,A# T,,+ #, = % %%, 4 %9 #T % ; +,# T % % A #, A =+ #T %%#T3% + 99 0 +%%=, % 4 %9 @ %% +,# ? % A 3 +% = T9B #T ,# , ? %% =# # 3++%?T %,A+ #, % 3% +, %%3+ ,?T ,,,9 % #T+; ? # % # 3 +,# T%%, # +,# = ? #T3% #Q++ 4,5 R )'(*(' #0*,=,HI'..)%0).:H R %9 ,#! 4 '..'*"!-.)80 &lt;%;B %## 9=,#,#?#3% #,##%,##+ 4,9 %#%, 9 #&lt;94 %%=# #&lt; 4 A +%; ?&lt; % # # ? 3% 9 @ # , 4 BA , A+% ?&lt; # %+###9 /=#,5 R)'()C) #0)80 :0 &lt;0 C) 0 ) %,4 % 9 , # ,4 BA+ # 9 # # = # +$ # %4 43 #,40 3 A %# @ ? % T 0 :( 0 ' 0E I 4T 0C! U)!(!%0:"(V4T, 4 A# 5=0E0":#T3@ 80 #= +$#%443T%%, #+D++ ; #,4 5%,#8#T#, #+ 450(*0) 8</w:t>
      </w:r>
    </w:p>
    <w:p>
      <w:r>
        <w:t>-)!'*-'..&amp; /"-))/ #,4 #TBA+50C)0 H0:(0'0E I8 # ,4 #T D =#, T )*" 9 5=0 D 0 # '( 9'..&amp;)&amp;C-.&amp; #0*0)HR0#"B '..* 'C*-.* #0(0)H0#))4+9'..'C.(-.' #0)80 == % % B = ,4 #T #, #T BA+?T43% #%%, # ==,#= #,B@ ++#%,#%,,#5=0 R)'"*(: #0(9)). )&amp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amp;) #0''!* #0').:)") #0)H=0 R)):'.(80 !0 I&lt;A ##,9#&lt; % ,#4 &lt; 9BA+# % ++ # # # '' %+9 )!!:&gt; #; ? +%#= ?BA+,= +% 9#= 3 #,9 # &lt; % , @ # , 0 I1 +, ? &lt; % , # 4 # 3 %9;+ 4,93 &lt;, 4 ? %, +*.B )!!"% ?%%,9 %2222222222@ # %@ % ,0 R # %#?&lt;)!!"?&lt; 3+ ,% # = #+# # % # &lt;, &lt; ,, %,#, @</w:t>
      </w:r>
    </w:p>
    <w:p>
      <w:r>
        <w:t>-)!'*-'..&amp; /:-))/ 3+ %$E ? # # 0 &lt; ?&lt; '..* @ ;+ #+##,%,%&lt;,?#3+%%%=# ,,, , ? +,&lt; @S@&lt;, 4 # ,0 # 3%#%%,%#%%3# %+ # S% 4%95 R)'(*(' #0*)'')C. #0)8 &lt;$4 9B 4+%#% ,#A % 9 #&lt; %$E ? ,4; #&lt; E# % + ? 9 ,0 &lt;, &lt;4 % % % , # = = @ # + %= 0 I 4 ,% , 4 A9++##+ #&lt;, ,# #%,4 %$E/,# =0I% ,# A , #% )!!.#,B@0 22222222222222222222B )!!"&lt;A # %9;+#3#,,#&lt; % ,##%%+,# %, , ?&lt; %,#, @ 3% +%; ? &lt; B+ ,,#,0 ).0 &lt;%; 4 #&lt;3+ # #&lt;,4 %,## BA+#%++ ###''%+9)!!: +% 0 %%S @ # % ; # # ? 3+ , , )!!" , == % %+ #&lt;%%, &lt;, # , # &lt;, @ %, #0 +% # A%E # +9 ,EA%E 9#+ %+ %#%+93# A + ,4 # '..* % %%$E ?+ ,A+%# #+9 0+,# # ?#)!!"&lt;, #&lt;</w:t>
      </w:r>
    </w:p>
    <w:p>
      <w:r>
        <w:rPr>
          <w:b/>
        </w:rPr>
        <w:t>E. 9</w:t>
      </w:r>
    </w:p>
    <w:p>
      <w:r>
        <w:t>#+%% ?&lt; 4 AA,,@&lt; #%,#@3% +%;+%#&lt;,#,#&lt;,0 &lt;A # #,+ %% +,# 3 # '..* # 43+$#%4B # ?#+0</w:t>
      </w:r>
    </w:p>
    <w:p>
      <w:r>
        <w:t>&lt;%;%%+,# 3 %%S#+93# A ? , #&lt;== ++K % #, ,A 4#)!!" #, = +, % ++ # )!!:0</w:t>
      </w:r>
    </w:p>
    <w:p>
      <w:r>
        <w:t>#= +%% ?% ,#A #&lt;,&lt;4 + +# = ,0 == / #,, ++ + %9#4 +,# %, 3%,+?&lt; # %% #&lt;% ,#A 0= ##@+# = &lt;,#= ? @ 9 # #, % @ # @ BA+ # ==, = #&lt;%%, B # ?0 &lt;$#+,# 3%#'..* % = 4 A##B %##+K+,# %#</w:t>
      </w:r>
    </w:p>
    <w:p>
      <w:r>
        <w:t>-)!'*-'..&amp; /!-))/ % ? &lt; % # = &lt;9B #&lt;%%, +,# )!!"0 &lt;4 ++ B+ = &lt;9B #&lt; 3% %$E ? %40&lt;A #%#&lt; +%%%, # ==,#+D+ = #&lt;% ? +,# #)!!"&lt;, %,?; +&lt;,#,#&lt;,% ?&lt; 4 %, ,+ 74 #&lt; 3% 0 &lt;A %%#+ ,4 ##= ++#BA++ #&lt;3% B#&lt;E # # ==, ? ++ 0 = , %+ +%+ # ,B# 0# #? #, #++ #+% ##,=9B =? # 4 D A,B#&lt;E @&lt;#4% ;4,# 0 ; 9#, #;?# %+,4 %,#, 0</w:t>
        <w:tab/>
        <w:t>#, #B +%,%&lt;0C" % = 4 + = # ,4 % ,A+ #, ?&lt; ,, %, # + K ? &lt;3% #,+ ,, # #,+9 '..* &lt; , #,B@ #&lt; 4 #+# # % # &lt;,0</w:t>
      </w:r>
    </w:p>
    <w:p>
      <w:r>
        <w:t>,?BA+#%++ ## D,4 , = # % 9 @ ? 4 # &lt; 4 # , = 3, , +0 ))0 #&lt;3% # 2222222222#*.#,+9'..*? , 4,9#&lt;% %= ##, )!!.0&lt;$4 9B 4+%#% ,#A % 9 #&lt; %$E ?,4;#&lt;E# %+ ?9 ,0 / &lt;4 % %% ,#= =@#+%= % +,# 3%,0 I 4 , % , 4 A9 ++ # #+ # &lt;, , # #%, 4 %$E/,# =0% ,#A , #% )!!.0 #, ? &lt; @ +% # %, # ? # D #,,+++ 4 #0 I% ? #4 @% #?## D 4,0 B#&lt;E &lt;0'&amp;0) 5%4 #&lt;0&amp;:0) #4 8# %?# @#% ,,&lt;, ?%;= #+ %?% , #0 ?&lt; # ? ? # ,, , % 9 =,#, # R )') )!(5I)!!"%0 )!*80IF &lt;#+ + #+##% , #,B@== ++</w:t>
      </w:r>
    </w:p>
    <w:p>
      <w:r>
        <w:t>-)!'*-'..&amp; /).-))/ ;% +#% ,,+ @#, #%,+% 9# ?@+%####,%G#4#+#0 $ #,%, 4 #+# # # ): 4 '..) ,?# D4,, 4+@+%#)4 )!!C0 )'0 # D#+ ?&lt;,%%,#4+# ;#&lt; 4 # ,#;)4 )!!C %#)4 '...0</w:t>
      </w:r>
    </w:p>
    <w:p>
      <w:r>
        <w:t>-)!'*-'..&amp; /))-))/ 1 ,</w:t>
        <w:tab/>
        <w:t>+,</w:t>
        <w:tab/>
        <w:t>+ +,</w:t>
        <w:tab/>
        <w:tab/>
        <w:t>+</w:t>
        <w:tab/>
        <w:t xml:space="preserve"> ,</w:t>
      </w:r>
    </w:p>
    <w:p>
      <w:r>
        <w:t>"</w:t>
        <w:tab/>
        <w:t>4/.5. 6</w:t>
        <w:tab/>
        <w:tab/>
        <w:t>7..</w:t>
        <w:tab/>
        <w:t>.</w:t>
        <w:tab/>
        <w:tab/>
        <w:t>89</w:t>
        <w:tab/>
        <w:t>$:&amp;</w:t>
        <w:tab/>
        <w:t>, !; 5.</w:t>
      </w:r>
    </w:p>
    <w:p>
      <w:r>
        <w:t>)0 ,490 "</w:t>
        <w:tab/>
        <w:t>5.</w:t>
      </w:r>
    </w:p>
    <w:p>
      <w:r>
        <w:t>'0 %#,4 #, #++ #+ ; #&lt;/ 4 # ,#''%+9)!!:0 *0 #+0 &amp;0 #, #&lt; #CB )!!"'*4 )CB '..&amp;0 (0 ?1 2222222222%%,#4+#&lt; ; #&lt; 4 # ,#;)4 )!!C %#)4 '...0 C0 ?%,#A 0 "0 =+ % # ?&lt; %4 =+ %, D # #, # *. B #; = % % ++#, #, 9 =,#, # IEW NE=? C C..&amp;</w:t>
      </w:r>
    </w:p>
    <w:p>
      <w:r>
        <w:t>3+% 0 #, % D %A,0 +,+ # &gt; 8 # ? 3+?#, #, 9 %##, ?,H 98 3% % ? + = + %4 #+# #, H 8 % A # %,0 I +,+ % ,,+ ,+,, 8 98 8 /# 9=,#,#%%+ ;?&lt; #4#, 490+,+ #+ +$ # %4 ? B ? #, ?, &lt;4%% # ?,,3%,# ,50)*').C).:80</w:t>
      </w:r>
    </w:p>
    <w:p>
      <w:r>
        <w:t>A== ;&gt;</w:t>
      </w:r>
    </w:p>
    <w:p>
      <w:r>
        <w:t>RR</w:t>
      </w:r>
    </w:p>
    <w:p>
      <w:r>
        <w:t>, #</w:t>
      </w:r>
    </w:p>
    <w:p>
      <w:r>
        <w:t>X I X</w:t>
      </w:r>
    </w:p>
    <w:p>
      <w:r>
        <w:t>, /B &gt;</w:t>
      </w:r>
    </w:p>
    <w:p>
      <w:r>
        <w:t>1 F 11</w:t>
      </w:r>
    </w:p>
    <w:p>
      <w:r>
        <w:t>% =+#%,D = ,3% ?&lt;@&lt;== =,#, # %A==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