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ATAS/913/2004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https://mcp.opencaselaw.ch/entscheid/ge_gerichte_ATAS_913_2004</w:t>
      </w:r>
    </w:p>
    <w:p>
      <w:r>
        <w:t>FR: GE_GERICHTE ATAS/913/2004 du 15 novembre 2004</w:t>
      </w:r>
    </w:p>
    <w:p>
      <w:r>
        <w:t>IT: GE_GERICHTE ATAS/913/2004 del 15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$%&amp;%'$())* $'%+$())* !! ,, - !,- . -! ., */ 01 2 %) 3 2 ())*</w:t>
      </w:r>
    </w:p>
    <w:p>
      <w:r>
        <w:t>45555555555 !</w:t>
      </w:r>
    </w:p>
    <w:p>
      <w:r>
        <w:t>" "#$</w:t>
      </w:r>
    </w:p>
    <w:p>
      <w:r>
        <w:t>" % !&amp;&amp;'#(#!&amp;## !&amp;# ! &amp;</w:t>
      </w:r>
    </w:p>
    <w:p>
      <w:r>
        <w:t>#(!( )********** + #,-</w:t>
      </w:r>
    </w:p>
    <w:p>
      <w:r>
        <w:t>! , . 4., .,. !&amp;$./, #!#(</w:t>
      </w:r>
    </w:p>
    <w:p>
      <w:r>
        <w:t>0121304556 74087 6, 19 &amp;(##&amp;12:(, # 4556#!;,#&amp;!# "# **********'#!(&amp;&amp;# ! &amp; #(!( )********** + #! &amp; ?@334 : 9 65 &gt; !#! &amp; ( !# &amp; &amp;;-# #&amp;7#!&amp;! #-!#&amp;%!#:## &amp; #(!( (#!(&amp;,#,-9 49 %#! (&amp;## &amp;&amp;!# %#!( (: (#!#!!! '#!(&amp;% ;##'!! -##!(9 89 1 A#!4556# A!(%#!# (:( !B!#:! &amp;&amp;(##&amp;12:(, # 45569 69 !&amp;1 !- 4556%#!( (#! A!( !#:'-# '%# #! ;#! &amp; '#!( &amp;&amp;# ! &amp;#(!(#% (!#! ;&amp; !' -##!(,#!.! ;;(9 ?9 .A %#!( (#! A!( ! ! &amp;(##&amp;%#!#( &amp; 1 A#! 4556 A!! %#!# '%# ,#! : ( ! &amp;(## ( !#&amp;&amp;;!#:#( #12:(, # 4556(;!!# (!#!&amp;!#!# + !!&amp;8?@?22: 9C59!! (!( ;#! ( ; :: &amp; #- &amp; ( ( 01212045569 D9 (&amp;1 !- 4556#%! (:( (&gt; ;!&amp;(A&gt; &amp;(,(&amp;&amp; &amp; (&amp; !#/ &amp;% +9 C9 (#'&amp; !(!(#'(&gt;#9</w:t>
      </w:r>
    </w:p>
    <w:p>
      <w:r>
        <w:t>!., 19 #;,# % ;#!#A&amp;### %!#&amp;%(!#&amp;1DA; #-:(&amp;( 4CA,# 4556 ! # A; !#!# &amp; %!!! &amp; %(!#&amp;,BA; % !982&amp;#;,# !#:## !! &amp; #! '!#9</w:t>
      </w:r>
    </w:p>
    <w:p>
      <w:r>
        <w:t>: !# ##!7#- '&amp;B!&amp;!&amp;,! .A #&amp;#!#9 69 %/ !&amp; (! (&amp; &amp;(&amp; &amp;%#&amp; (&amp; 0121204556!#/ &amp;% +!!&amp;#!&amp;,&amp; -##!('&amp; #&amp;!!&amp;! #-!#'#!:#B( 7!&amp;# # &gt;!#!#&amp; + &amp; #!&amp; (&amp; 0121204556H 49 ( ,#!&amp; (&amp; 9</w:t>
      </w:r>
    </w:p>
    <w:p>
      <w:r>
        <w:t>; ::# I</w:t>
      </w:r>
    </w:p>
    <w:p>
      <w:r>
        <w:t>J#&amp; "</w:t>
      </w:r>
    </w:p>
    <w:p>
      <w:r>
        <w:t>(#&amp;!I</w:t>
      </w:r>
    </w:p>
    <w:p>
      <w:r>
        <w:t>#</w:t>
      </w:r>
    </w:p>
    <w:p>
      <w:r>
        <w:t>#: &amp; (! .!!!#:#(B !# ;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