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ATAS/912/2021 vom 8. September 2021</w:t>
      </w:r>
    </w:p>
    <w:p>
      <w:r>
        <w:t>GE Cour de justice, 2021-09-08, FR</w:t>
      </w:r>
    </w:p>
    <w:p>
      <w:r>
        <w:rPr>
          <w:b/>
        </w:rPr>
        <w:t xml:space="preserve">Quelle: </w:t>
      </w:r>
      <w:r>
        <w:t>https://mcp.opencaselaw.ch/entscheid/ge_gerichte_ATAS_912_2021</w:t>
      </w:r>
    </w:p>
    <w:p>
      <w:r>
        <w:t>FR: GE_GERICHTE ATAS/912/2021 du 8 septembre 2021</w:t>
      </w:r>
    </w:p>
    <w:p>
      <w:r>
        <w:t>IT: GE_GERICHTE ATAS/912/2021 del 8 settembre 2021</w:t>
      </w:r>
    </w:p>
    <w:p>
      <w:pPr>
        <w:pStyle w:val="Heading2"/>
      </w:pPr>
      <w:r>
        <w:t>Erwägungen</w:t>
      </w:r>
    </w:p>
    <w:p>
      <w:r>
        <w:rPr>
          <w:b/>
        </w:rPr>
        <w:t>E. 3</w:t>
      </w:r>
    </w:p>
    <w:p>
      <w:r>
        <w:t>septembre 2021, l'assurée a expliqué, en faisant référence aux pièces qu'elle avait produites avec son écriture précitée du 16 septembre 2020, que le bien immobilier dont elle-même et son ex-époux étaient copropriétaires au Portugal avait certes été vendu pour € 113'000.-, mais que ce montant avait été utilisé intégralement, par l'intermédiaire du notaire ayant instrumenté la vente, pour payer la dette hypothécaire, les frais de notaire, les impôts et le courtier, si bien que, déduction faite encore de la rémunération équivalant à quelque € 2'000.- due à la personne l'ayant assistée pour cette vente, elle n'avait pas perçu le moindre montant sur cette vente ; Qu'ainsi que l'intimé l'a admis, il est établi, au vu des pièces produites et des explications fournies, que le montant de € 113'000.- (dont le SPC a retenu la moitié comme épargne, à titre de "montant présenté") a correspondu au prix brut de la vente dudit bien immobilier, mais qu'il a servi à payer la dette hypothécaire (€ 103'563.32) et une commission de vente et des impôts (€ 6'949.50), si bien que, déduction faite d'une "commission pour les services immobiliers lors de la vente" (€ 3'474.75), il doit être retenu, à tout le moins en termes de vraisemblance prépondérante, que la recourante n'a disposé, après cette vente, d'aucun montant qu'elle aurait épargné et même qu'elle aurait pu placer pour qu'il lui rapporte un produit ; Que les dettes que l'intimé a fait figurer dans les plans de calcul des décisions initiales confirmées par la décision attaquée ne représentent pas les dettes et factures précitées ayant été déduites du produit de la vente immobilière considérée, mais l'addition des montants pour lesquels la recourante faisait l'objet de poursuites dans le canton de Genève ; Qu'il y a accord entre les parties qu'indépendamment du fait que l'épargne retenue comme "montant présenté" n'a pas été prise en considération, comme élément de fortune, pour le calcul du droit de la recourante à des PCFam, il n'y avait pas lieu de</w:t>
      </w:r>
    </w:p>
    <w:p>
      <w:r>
        <w:t>A/416/2020 - 4/5 - retenir une quelconque épargne au titre du produit de la vente dudit bien immobilier ni, en conséquence, des intérêts d'épargne calculés sur un tel produit (soit les CHF 126.- intégrés par l'intimé au produit de la fortune et pris en considération dans le calcul du droit de la recourante à des PCFam) ; Que, quelque modeste que soit l'avantage en résultant concrètement pour la recourante (à savoir une augmentation a priori d'une dizaine de francs par mois des PCFam lui étant dues), il y a lieu d'annuler la décision attaquée et de renvoyer la cause à l'intimé pour nouvelle décision, étant précisé que le recours est recevable (art. 134 al. 3 let. a de la loi sur l'organisation judiciaire, du 26 septembre 2010 - LOJ - E 2 05 ; art. 43 de la loi cantonale sur les prestations cantonales complémentaires, du 25 octobre 1968 - LPCC - J 4 25 ; art. 60 al. 1 let. a et b et 89A et 89B de la loi sur la procédure administrative, du 12 septembre 1985 - LPA -E 5 10) ; Que l'accord des parties porte aussi sur une renonciation de la recourante à une indemnité de procédure ;</w:t>
      </w:r>
    </w:p>
    <w:p>
      <w:r>
        <w:t>A/416/2020 - 5/5 -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