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ATAS/912/2009 vom 30. Oktober 2008</w:t>
      </w:r>
    </w:p>
    <w:p>
      <w:r>
        <w:t>GE Cour de justice, 2008-10-30, FR</w:t>
      </w:r>
    </w:p>
    <w:p>
      <w:r>
        <w:rPr>
          <w:b/>
        </w:rPr>
        <w:t xml:space="preserve">Quelle: </w:t>
      </w:r>
      <w:r>
        <w:t>https://mcp.opencaselaw.ch/entscheid/ge_gerichte_ATAS_912_2009</w:t>
      </w:r>
    </w:p>
    <w:p>
      <w:r>
        <w:t>FR: GE_GERICHTE ATAS/912/2009 du 30 octobre 2008</w:t>
      </w:r>
    </w:p>
    <w:p>
      <w:r>
        <w:t>IT: GE_GERICHTE ATAS/912/2009 del 30 ottobre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w:t>
      </w:r>
    </w:p>
    <w:p>
      <w:r>
        <w:t>A/4675/2008 3/4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8 septembre 1999, d’autre part le 11 décembre 2008, date à laquelle le jugement de divorce est devenu exécutoire.</w:t>
      </w:r>
    </w:p>
    <w:p>
      <w:r>
        <w:rPr>
          <w:b/>
        </w:rPr>
        <w:t>E. 4</w:t>
      </w:r>
    </w:p>
    <w:p>
      <w:r>
        <w:t>Selon les documents produits, la prestation acquise pendant le mariage par le demandeur est de 31 620,45 fr. tandis que celle acquise par la demanderesse est de</w:t>
      </w:r>
    </w:p>
    <w:p>
      <w:r>
        <w:rPr>
          <w:b/>
        </w:rPr>
        <w:t>E. 6</w:t>
      </w:r>
    </w:p>
    <w:p>
      <w:r>
        <w:t>Aucun émolument ne sera perçu, la procédure étant gratuite (art. 73 al. 2 LPP et 89H al. 1 de la loi sur la procédure administrative du 12 septembre 1985).</w:t>
      </w:r>
    </w:p>
    <w:p>
      <w:r>
        <w:t>A/4675/2008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