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ATAS/912/2008 vom 26. August 2008</w:t>
      </w:r>
    </w:p>
    <w:p>
      <w:r>
        <w:t>GE Cour de justice, 2008-08-26, FR</w:t>
      </w:r>
    </w:p>
    <w:p>
      <w:r>
        <w:rPr>
          <w:b/>
        </w:rPr>
        <w:t xml:space="preserve">Quelle: </w:t>
      </w:r>
      <w:r>
        <w:t>https://mcp.opencaselaw.ch/entscheid/ge_gerichte_ATAS_912_2008</w:t>
      </w:r>
    </w:p>
    <w:p>
      <w:r>
        <w:t>FR: GE_GERICHTE ATAS/912/2008 du 26 août 2008</w:t>
      </w:r>
    </w:p>
    <w:p>
      <w:r>
        <w:t>IT: GE_GERICHTE ATAS/912/2008 del 26 agosto 2008</w:t>
      </w:r>
    </w:p>
    <w:p>
      <w:pPr>
        <w:pStyle w:val="Heading2"/>
      </w:pPr>
      <w:r>
        <w:t>Erwägungen</w:t>
      </w:r>
    </w:p>
    <w:p>
      <w:r>
        <w:rPr>
          <w:b/>
        </w:rPr>
        <w:t>E. 1</w:t>
      </w:r>
    </w:p>
    <w:p>
      <w:r>
        <w:t>Donne acte au SERVICE DES PRESTATIONS COMPLEMENTAIRES de ce que la décision sur opposition du 10 septembre 2007 est annulée, et qu'une nouvelle décision au sens des considérants sera rendue.</w:t>
      </w:r>
    </w:p>
    <w:p>
      <w:r>
        <w:t>A/3782/2007 - 3/3 -</w:t>
      </w:r>
    </w:p>
    <w:p>
      <w:r>
        <w:rPr>
          <w:b/>
        </w:rPr>
        <w:t>E. 2</w:t>
      </w:r>
    </w:p>
    <w:p>
      <w:r>
        <w:t>L’y condamne en tant que de besoin.</w:t>
      </w:r>
    </w:p>
    <w:p>
      <w:r>
        <w:rPr>
          <w:b/>
        </w:rPr>
        <w:t>E. 3</w:t>
      </w:r>
    </w:p>
    <w:p>
      <w:r>
        <w:t>Donne acte à Madame O__________ de son accord avec ce qui précède .</w:t>
      </w:r>
    </w:p>
    <w:p>
      <w:r>
        <w:rPr>
          <w:b/>
        </w:rPr>
        <w:t>E. 4</w:t>
      </w:r>
    </w:p>
    <w:p>
      <w:r>
        <w:t>Dit que la procédure est gratuite.</w:t>
      </w:r>
    </w:p>
    <w:p>
      <w:r>
        <w:rPr>
          <w:b/>
        </w:rPr>
        <w:t>E. 5</w:t>
      </w:r>
    </w:p>
    <w:p>
      <w:r>
        <w:t>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Brigitte BABEL</w:t>
      </w:r>
    </w:p>
    <w:p>
      <w:r>
        <w:t>La Présidente :</w:t>
      </w:r>
    </w:p>
    <w:p>
      <w:r>
        <w:t>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