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ATAS/912/2005 vom 11. Oktober 2005</w:t>
      </w:r>
    </w:p>
    <w:p>
      <w:r>
        <w:t>GE Cour de justice, 2005-10-11, DE</w:t>
      </w:r>
    </w:p>
    <w:p>
      <w:r>
        <w:rPr>
          <w:b/>
        </w:rPr>
        <w:t xml:space="preserve">Quelle: </w:t>
      </w:r>
      <w:r>
        <w:t>https://mcp.opencaselaw.ch/entscheid/ge_gerichte_ATAS_912_2005</w:t>
      </w:r>
    </w:p>
    <w:p>
      <w:r>
        <w:t>FR: GE_GERICHTE ATAS/912/2005 du 11 octobre 2005</w:t>
      </w:r>
    </w:p>
    <w:p>
      <w:r>
        <w:t>IT: GE_GERICHTE ATAS/912/2005 del 11 ottobre 2005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+10? 566@! 1)" D E =&gt;C("</w:t>
      </w:r>
    </w:p>
    <w:p>
      <w:r>
        <w:t>01+0"</w:t>
      </w:r>
    </w:p>
    <w:p>
      <w:r>
        <w:t>&amp; +: :D +/</w:t>
      </w:r>
    </w:p>
    <w:p>
      <w:r>
        <w:t>"</w:t>
      </w:r>
    </w:p>
    <w:p>
      <w:r>
        <w:t>:11+" 0&gt;" "= 0?1</w:t>
      </w:r>
    </w:p>
    <w:p>
      <w:r>
        <w:t>""9</w:t>
      </w:r>
    </w:p>
    <w:p>
      <w:r>
        <w:t>* :</w:t>
      </w:r>
    </w:p>
    <w:p>
      <w:r>
        <w:t>D</w:t>
      </w:r>
    </w:p>
    <w:p>
      <w:r>
        <w:t>* )F :D&gt; " 0 0C1 + @66 B9 : 1 G9 @9</w:t>
      </w:r>
    </w:p>
    <w:p>
      <w:r>
        <w:t>+1</w:t>
      </w:r>
    </w:p>
    <w:p>
      <w:r>
        <w:t>::" + H B1* 5667!</w:t>
      </w:r>
    </w:p>
    <w:p>
      <w:r>
        <w:t>%0+</w:t>
      </w:r>
    </w:p>
    <w:p>
      <w:r>
        <w:t>/:D1 D</w:t>
      </w:r>
    </w:p>
    <w:p>
      <w:r>
        <w:t>+ ?"1/ )1 "</w:t>
      </w:r>
    </w:p>
    <w:p>
      <w:r>
        <w:t>$ "</w:t>
      </w:r>
    </w:p>
    <w:p>
      <w:r>
        <w:t>:' + &gt; :1!</w:t>
      </w:r>
    </w:p>
    <w:p>
      <w:r>
        <w:t>0?0" + :"" BB"1 +</w:t>
      </w:r>
    </w:p>
    <w:p>
      <w:r>
        <w:t>"" 00? &gt;::1</w:t>
      </w:r>
    </w:p>
    <w:p>
      <w:r>
        <w:t>B" + " "( I</w:t>
      </w:r>
    </w:p>
    <w:p>
      <w:r>
        <w:t>1"1 01+!</w:t>
      </w:r>
    </w:p>
    <w:p>
      <w:r>
        <w:t>+1 + 1= "</w:t>
      </w:r>
    </w:p>
    <w:p>
      <w:r>
        <w:t>"': + :"" " " / D</w:t>
      </w:r>
    </w:p>
    <w:p>
      <w:r>
        <w:t>?" + 1= " &gt;" + :""9</w:t>
      </w:r>
    </w:p>
    <w:p>
      <w:r>
        <w:t>79 &gt;"11</w:t>
      </w:r>
    </w:p>
    <w:p>
      <w:r>
        <w:t>"="1</w:t>
      </w:r>
    </w:p>
    <w:p>
      <w:r>
        <w:t>,H B1* :( + ? + 19</w:t>
      </w:r>
    </w:p>
    <w:p>
      <w:r>
        <w:t>49</w:t>
      </w:r>
    </w:p>
    <w:p>
      <w:r>
        <w:t>:1* + 5, 0 5667!</w:t>
      </w:r>
    </w:p>
    <w:p>
      <w:r>
        <w:t>%0+!</w:t>
      </w:r>
    </w:p>
    <w:p>
      <w:r>
        <w:t>1B1" /:10" .</w:t>
      </w:r>
    </w:p>
    <w:p>
      <w:r>
        <w:t>6@2- :?1 : &gt;BB B1+1 +</w:t>
      </w:r>
    </w:p>
    <w:p>
      <w:r>
        <w:t>"1 :?D</w:t>
      </w:r>
    </w:p>
    <w:p>
      <w:r>
        <w:t>5@ 0 566@ "</w:t>
      </w:r>
    </w:p>
    <w:p>
      <w:r>
        <w:t>+:"" "CD + &gt;+</w:t>
      </w:r>
    </w:p>
    <w:p>
      <w:r>
        <w:t>? " + : " + &gt;+</w:t>
      </w:r>
    </w:p>
    <w:p>
      <w:r>
        <w:t>+</w:t>
      </w:r>
    </w:p>
    <w:p>
      <w:r>
        <w:t>+0 + &gt; 0+ * BB"</w:t>
      </w:r>
    </w:p>
    <w:p>
      <w:r>
        <w:t>, =* 566@! ::</w:t>
      </w:r>
    </w:p>
    <w:p>
      <w:r>
        <w:t>=" + 9</w:t>
      </w:r>
    </w:p>
    <w:p>
      <w:r>
        <w:t>H9 *"1 .</w:t>
      </w:r>
    </w:p>
    <w:p>
      <w:r>
        <w:t>+1"0! &gt;"11 +( D E</w:t>
      </w:r>
    </w:p>
    <w:p>
      <w:r>
        <w:t>6@2- &gt;</w:t>
      </w:r>
    </w:p>
    <w:p>
      <w:r>
        <w:t>. B +</w:t>
      </w:r>
    </w:p>
    <w:p>
      <w:r>
        <w:t>010 + #$</w:t>
      </w:r>
    </w:p>
    <w:p>
      <w:r>
        <w:t>01+0" C"1</w:t>
      </w:r>
    </w:p>
    <w:p>
      <w:r>
        <w:t>&amp; " +1?"1</w:t>
      </w:r>
    </w:p>
    <w:p>
      <w:r>
        <w:t>'</w:t>
      </w:r>
    </w:p>
    <w:p>
      <w:r>
        <w:t>+A 9 ""</w:t>
      </w:r>
    </w:p>
    <w:p>
      <w:r>
        <w:t>&gt;1"" : +"1 / 1 0 /</w:t>
      </w:r>
    </w:p>
    <w:p>
      <w:r>
        <w:t>+&gt;9 %</w:t>
      </w:r>
    </w:p>
    <w:p>
      <w:r>
        <w:t>1"1 +1:1 D0" : "0:</w:t>
      </w:r>
    </w:p>
    <w:p>
      <w:r>
        <w:t>?9</w:t>
      </w:r>
    </w:p>
    <w:p>
      <w:r>
        <w:t>+0+ D</w:t>
      </w:r>
    </w:p>
    <w:p>
      <w:r>
        <w:t>B0 " "1 + 0109 &gt;/" + B0</w:t>
      </w:r>
    </w:p>
    <w:p>
      <w:r>
        <w:t>,,, "</w:t>
      </w:r>
    </w:p>
    <w:p>
      <w:r>
        <w:t>,,5 &gt;/" +</w:t>
      </w:r>
    </w:p>
    <w:p>
      <w:r>
        <w:t>+ +" +&gt; D =&gt; J + #$</w:t>
      </w:r>
    </w:p>
    <w:p>
      <w:r>
        <w:t>D</w:t>
      </w:r>
    </w:p>
    <w:p>
      <w:r>
        <w:t>+1:1 +</w:t>
      </w:r>
    </w:p>
    <w:p>
      <w:r>
        <w:t>010 + #$9</w:t>
      </w:r>
    </w:p>
    <w:p>
      <w:r>
        <w:t>B0</w:t>
      </w:r>
    </w:p>
    <w:p>
      <w:r>
        <w:t>:" : + 01+0" C"1 . &gt;1")9</w:t>
      </w:r>
    </w:p>
    <w:p>
      <w:r>
        <w:t>0D + "1 +</w:t>
      </w:r>
    </w:p>
    <w:p>
      <w:r>
        <w:t>+" +&gt;! =&gt; 1"1 +"</w:t>
      </w:r>
    </w:p>
    <w:p>
      <w:r>
        <w:t>K = &gt; : " 0</w:t>
      </w:r>
    </w:p>
    <w:p>
      <w:r>
        <w:t>:( + #$</w:t>
      </w:r>
    </w:p>
    <w:p>
      <w:r>
        <w:t>= &gt; : :</w:t>
      </w:r>
    </w:p>
    <w:p>
      <w:r>
        <w:t>BC + ,L766 B9 +</w:t>
      </w:r>
    </w:p>
    <w:p>
      <w:r>
        <w:t>2-3425667 % -28 % 00" D</w:t>
      </w:r>
    </w:p>
    <w:p>
      <w:r>
        <w:t>01+0" C"1</w:t>
      </w:r>
    </w:p>
    <w:p>
      <w:r>
        <w:t>$ +1:"</w:t>
      </w:r>
    </w:p>
    <w:p>
      <w:r>
        <w:t>) 11</w:t>
      </w:r>
    </w:p>
    <w:p>
      <w:r>
        <w:t>:"" :</w:t>
      </w:r>
    </w:p>
    <w:p>
      <w:r>
        <w:t>+ ,L766 B9</w:t>
      </w:r>
    </w:p>
    <w:p>
      <w:r>
        <w:t>0+ :11+" 0&gt;" "= 0?1</w:t>
      </w:r>
    </w:p>
    <w:p>
      <w:r>
        <w:t>01+0" C"1</w:t>
      </w:r>
    </w:p>
    <w:p>
      <w:r>
        <w:t>&amp; G9 89</w:t>
      </w:r>
    </w:p>
    <w:p>
      <w:r>
        <w:t>+:D + 55 = 5667!</w:t>
      </w:r>
    </w:p>
    <w:p>
      <w:r>
        <w:t>%0+ :" +</w:t>
      </w:r>
    </w:p>
    <w:p>
      <w:r>
        <w:t>9</w:t>
      </w:r>
    </w:p>
    <w:p>
      <w:r>
        <w:t>39</w:t>
      </w:r>
    </w:p>
    <w:p>
      <w:r>
        <w:t>1"1 "0 : B0" . &gt;"11 "</w:t>
      </w:r>
    </w:p>
    <w:p>
      <w:r>
        <w:t>1"1 )+1 . =)9</w:t>
      </w:r>
    </w:p>
    <w:p>
      <w:r>
        <w:t>,+ ,9</w:t>
      </w:r>
    </w:p>
    <w:p>
      <w:r>
        <w:t>)*</w:t>
      </w:r>
    </w:p>
    <w:p>
      <w:r>
        <w:t>&gt;)" =+ ;&lt;</w:t>
      </w:r>
    </w:p>
    <w:p>
      <w:r>
        <w:t>1"1 0+B1 "</w:t>
      </w:r>
    </w:p>
    <w:p>
      <w:r>
        <w:t>""1! +(</w:t>
      </w:r>
    </w:p>
    <w:p>
      <w:r>
        <w:t>, M" 566-!</w:t>
      </w:r>
    </w:p>
    <w:p>
      <w:r>
        <w:t>? " +</w:t>
      </w:r>
    </w:p>
    <w:p>
      <w:r>
        <w:t>! 0:1 +</w:t>
      </w:r>
    </w:p>
    <w:p>
      <w:r>
        <w:rPr>
          <w:b/>
        </w:rPr>
        <w:t>E. 7</w:t>
      </w:r>
    </w:p>
    <w:p>
      <w:r>
        <w:t>::1" " ,4 =)</w:t>
      </w:r>
    </w:p>
    <w:p>
      <w:r>
        <w:t>;"9 , "9</w:t>
      </w:r>
    </w:p>
    <w:p>
      <w:r>
        <w:t>" 74</w:t>
      </w:r>
    </w:p>
    <w:p>
      <w:r>
        <w:t>&lt;9</w:t>
      </w:r>
    </w:p>
    <w:p>
      <w:r>
        <w:t>$" . &gt;" + &gt;1" + ,4 =) ! :</w:t>
      </w:r>
    </w:p>
    <w:p>
      <w:r>
        <w:t>? B1+1</w:t>
      </w:r>
    </w:p>
    <w:p>
      <w:r>
        <w:t>5H =* 566@ ; &amp; ,-6</w:t>
      </w:r>
    </w:p>
    <w:p>
      <w:r>
        <w:t>,64&lt;!</w:t>
      </w:r>
    </w:p>
    <w:p>
      <w:r>
        <w:t>+</w:t>
      </w:r>
    </w:p>
    <w:p>
      <w:r>
        <w:t>)*</w:t>
      </w:r>
    </w:p>
    <w:p>
      <w:r>
        <w:t>+:"1!</w:t>
      </w:r>
    </w:p>
    <w:p>
      <w:r>
        <w:t>,- B1*!</w:t>
      </w:r>
    </w:p>
    <w:p>
      <w:r>
        <w:t>+:" "" )" :0"""</w:t>
      </w:r>
    </w:p>
    <w:p>
      <w:r>
        <w:t>? " +</w:t>
      </w:r>
    </w:p>
    <w:p>
      <w:r>
        <w:t>+ 1)</w:t>
      </w:r>
    </w:p>
    <w:p>
      <w:r>
        <w:t>. " =) ""! ! + &gt;""" + &gt;1" + */ =) 9 59 B010" . L"9 74</w:t>
      </w:r>
    </w:p>
    <w:p>
      <w:r>
        <w:t>9 , "9</w:t>
      </w:r>
    </w:p>
    <w:p>
      <w:r>
        <w:t>C9 @ !</w:t>
      </w:r>
    </w:p>
    <w:p>
      <w:r>
        <w:t>? " +</w:t>
      </w:r>
    </w:p>
    <w:p>
      <w:r>
        <w:t>N"</w:t>
      </w:r>
    </w:p>
    <w:p>
      <w:r>
        <w:t>" D + """ :1* . &gt;" 74</w:t>
      </w:r>
    </w:p>
    <w:p>
      <w:r>
        <w:t>D " "* .</w:t>
      </w:r>
    </w:p>
    <w:p>
      <w:r>
        <w:t>B1+1</w:t>
      </w:r>
    </w:p>
    <w:p>
      <w:r>
        <w:t>&gt;%0+ + ,8 0 ,33@ ; &lt;9 $ 0:1" : =) +</w:t>
      </w:r>
    </w:p>
    <w:p>
      <w:r>
        <w:t>+&gt;:( "</w:t>
      </w:r>
    </w:p>
    <w:p>
      <w:r>
        <w:t>1"?9 -9</w:t>
      </w:r>
    </w:p>
    <w:p>
      <w:r>
        <w:t>"! "="1 +</w:t>
      </w:r>
    </w:p>
    <w:p>
      <w:r>
        <w:t>B0 " +1 1)/!</w:t>
      </w:r>
    </w:p>
    <w:p>
      <w:r>
        <w:t>" *? B010" . &gt;"9 ,</w:t>
      </w:r>
    </w:p>
    <w:p>
      <w:r>
        <w:t>" -4 +</w:t>
      </w:r>
    </w:p>
    <w:p>
      <w:r>
        <w:t>+&gt;::" +</w:t>
      </w:r>
    </w:p>
    <w:p>
      <w:r>
        <w:t>B1+1</w:t>
      </w:r>
    </w:p>
    <w:p>
      <w:r>
        <w:t>&gt;%0+ + 53 0 ,33H</w:t>
      </w:r>
    </w:p>
    <w:p>
      <w:r>
        <w:t>D&gt;/ "9 74! 73 " 46 9 @9</w:t>
      </w:r>
    </w:p>
    <w:p>
      <w:r>
        <w:t>") :"</w:t>
      </w:r>
    </w:p>
    <w:p>
      <w:r>
        <w:t>D" + *</w:t>
      </w:r>
    </w:p>
    <w:p>
      <w:r>
        <w:t>%0+ "</w:t>
      </w:r>
    </w:p>
    <w:p>
      <w:r>
        <w:t>" + 0?</w:t>
      </w:r>
    </w:p>
    <w:p>
      <w:r>
        <w:t>01+0" :" :</w:t>
      </w:r>
    </w:p>
    <w:p>
      <w:r>
        <w:t>01+</w:t>
      </w:r>
    </w:p>
    <w:p>
      <w:r>
        <w:t>0 C"1</w:t>
      </w:r>
    </w:p>
    <w:p>
      <w:r>
        <w:t>&amp; *9 79</w:t>
      </w:r>
    </w:p>
    <w:p>
      <w:r>
        <w:t>0 O &gt;1"" + B" D +" F" ::11 =+D0" &gt;" "(0" 11 :(</w:t>
      </w:r>
    </w:p>
    <w:p>
      <w:r>
        <w:t>, = 5665! +" + &gt;"1</w:t>
      </w:r>
    </w:p>
    <w:p>
      <w:r>
        <w:t>*) + &gt;+ + 5, = ,333 "</w:t>
      </w:r>
    </w:p>
    <w:p>
      <w:r>
        <w:t>B1+1"</w:t>
      </w:r>
    </w:p>
    <w:p>
      <w:r>
        <w:t>+&gt; :" "</w:t>
      </w:r>
    </w:p>
    <w:p>
      <w:r>
        <w:t>00"1 :1 "</w:t>
      </w:r>
    </w:p>
    <w:p>
      <w:r>
        <w:t>"" 00? +&gt;" :"</w:t>
      </w:r>
    </w:p>
    <w:p>
      <w:r>
        <w:t>? " + : ; &lt;!</w:t>
      </w:r>
    </w:p>
    <w:p>
      <w:r>
        <w:t>") +" F" /01</w:t>
      </w:r>
    </w:p>
    <w:p>
      <w:r>
        <w:t>&gt;) + &gt;::" + ""</w:t>
      </w:r>
    </w:p>
    <w:p>
      <w:r>
        <w:t>2-3425667 % @28 % 1)" " + 0+B" +</w:t>
      </w:r>
    </w:p>
    <w:p>
      <w:r>
        <w:t>" + &gt; D&gt;</w:t>
      </w:r>
    </w:p>
    <w:p>
      <w:r>
        <w:t>"N1 ; &amp; ,5H</w:t>
      </w:r>
    </w:p>
    <w:p>
      <w:r>
        <w:t>@4H&lt;9</w:t>
      </w:r>
    </w:p>
    <w:p>
      <w:r>
        <w:t>* + 0F0 +</w:t>
      </w:r>
    </w:p>
    <w:p>
      <w:r>
        <w:t>B1+1</w:t>
      </w:r>
    </w:p>
    <w:p>
      <w:r>
        <w:t>:" )11 +</w:t>
      </w:r>
    </w:p>
    <w:p>
      <w:r>
        <w:t>P</w:t>
      </w:r>
    </w:p>
    <w:p>
      <w:r>
        <w:t>+ 4 "? 5666 "1</w:t>
      </w:r>
    </w:p>
    <w:p>
      <w:r>
        <w:t>*)</w:t>
      </w:r>
    </w:p>
    <w:p>
      <w:r>
        <w:t>, =* 566-9</w:t>
      </w:r>
    </w:p>
    <w:p>
      <w:r>
        <w:t>+ &gt;BB B1+1 +</w:t>
      </w:r>
    </w:p>
    <w:p>
      <w:r>
        <w:t>"1 :?D % &amp;$ :"</w:t>
      </w:r>
    </w:p>
    <w:p>
      <w:r>
        <w:t>0+B" '" : ?=" &gt;"+" +</w:t>
      </w:r>
    </w:p>
    <w:p>
      <w:r>
        <w:t>" :1 +&gt; 0+! &gt;)0" + +"</w:t>
      </w:r>
    </w:p>
    <w:p>
      <w:r>
        <w:t>+ 1= C + &gt;</w:t>
        <w:tab/>
        <w:t>"" 0:1"" "</w:t>
      </w:r>
    </w:p>
    <w:p>
      <w:r>
        <w:t>0:B" + B0</w:t>
      </w:r>
    </w:p>
    <w:p>
      <w:r>
        <w:rPr>
          <w:b/>
        </w:rPr>
        <w:t>E. 9</w:t>
      </w:r>
    </w:p>
    <w:p>
      <w:r>
        <w:t>:" + , = 566@! ""</w:t>
      </w:r>
    </w:p>
    <w:p>
      <w:r>
        <w:t>: 1 " +"!</w:t>
      </w:r>
    </w:p>
    <w:p>
      <w:r>
        <w:t>+ 0+</w:t>
      </w:r>
    </w:p>
    <w:p>
      <w:r>
        <w:t>+ 0""1 +"</w:t>
      </w:r>
    </w:p>
    <w:p>
      <w:r>
        <w:t>1=</w:t>
      </w:r>
    </w:p>
    <w:p>
      <w:r>
        <w:t>"" +&gt; " "" +</w:t>
      </w:r>
    </w:p>
    <w:p>
      <w:r>
        <w:t>2</w:t>
      </w:r>
    </w:p>
    <w:p>
      <w:r>
        <w:t>+</w:t>
      </w:r>
    </w:p>
    <w:p>
      <w:r>
        <w:t>$!</w:t>
      </w:r>
    </w:p>
    <w:p>
      <w:r>
        <w:t>:1"" +</w:t>
      </w:r>
    </w:p>
    <w:p>
      <w:r>
        <w:t>" :1 +&gt; 0+! + "B" :* + 0:0"</w:t>
      </w:r>
    </w:p>
    <w:p>
      <w:r>
        <w:t>+ B0</w:t>
      </w:r>
    </w:p>
    <w:p>
      <w:r>
        <w:t>,,,! . ""</w:t>
      </w:r>
    </w:p>
    <w:p>
      <w:r>
        <w:t>:""</w:t>
      </w:r>
    </w:p>
    <w:p>
      <w:r>
        <w:t>" D &gt;*(" 1 + :" + * 01+! 0:" " +</w:t>
      </w:r>
    </w:p>
    <w:p>
      <w:r>
        <w:t>" + :"" " +</w:t>
      </w:r>
    </w:p>
    <w:p>
      <w:r>
        <w:t>+1 :1* + 1=9</w:t>
      </w:r>
    </w:p>
    <w:p>
      <w:r>
        <w:t>B" : + +"" "</w:t>
      </w:r>
    </w:p>
    <w:p>
      <w:r>
        <w:t>001+"0" 1 "</w:t>
      </w:r>
    </w:p>
    <w:p>
      <w:r>
        <w:t>19</w:t>
      </w:r>
    </w:p>
    <w:p>
      <w:r>
        <w:t>&gt;1"+ + +" / :""</w:t>
      </w:r>
    </w:p>
    <w:p>
      <w:r>
        <w:t>+ 1= "0: . &gt;1")!</w:t>
      </w:r>
    </w:p>
    <w:p>
      <w:r>
        <w:t>B" D &gt;'" +" " ""! ?11B + "! : +1"C1! CQ0</w:t>
      </w:r>
    </w:p>
    <w:p>
      <w:r>
        <w:t>1"+" &gt; : +&gt;+9</w:t>
      </w:r>
    </w:p>
    <w:p>
      <w:r>
        <w:t>D</w:t>
      </w:r>
    </w:p>
    <w:p>
      <w:r>
        <w:t>M" + :"" B . &gt;1") " 0?1! " +" +*" +10 F" 0: I</w:t>
      </w:r>
    </w:p>
    <w:p>
      <w:r>
        <w:t>1"1 01+ ;,&lt;! 0:" " +</w:t>
      </w:r>
    </w:p>
    <w:p>
      <w:r>
        <w:t>+1 + 1= ;5&lt; " +</w:t>
      </w:r>
    </w:p>
    <w:p>
      <w:r>
        <w:t>" + :"" ;-&lt;9</w:t>
      </w:r>
    </w:p>
    <w:p>
      <w:r>
        <w:t>+ 1= "0: +</w:t>
      </w:r>
    </w:p>
    <w:p>
      <w:r>
        <w:t>" "" +</w:t>
      </w:r>
    </w:p>
    <w:p>
      <w:r>
        <w:t>00"1 :1 2 + &gt;</w:t>
      </w:r>
    </w:p>
    <w:p>
      <w:r>
        <w:t>$!</w:t>
      </w:r>
    </w:p>
    <w:p>
      <w:r>
        <w:t>: 1</w:t>
      </w:r>
    </w:p>
    <w:p>
      <w:r>
        <w:t>+" . ""</w:t>
      </w:r>
    </w:p>
    <w:p>
      <w:r>
        <w:t>:"" D " 1 : D&gt; : :*</w:t>
      </w:r>
    </w:p>
    <w:p>
      <w:r>
        <w:t>1= "</w:t>
      </w:r>
    </w:p>
    <w:p>
      <w:r>
        <w:t>+* : " CA</w:t>
      </w:r>
    </w:p>
    <w:p>
      <w:r>
        <w:t>D0" :</w:t>
      </w:r>
    </w:p>
    <w:p>
      <w:r>
        <w:t>B )9</w:t>
      </w:r>
    </w:p>
    <w:p>
      <w:r>
        <w:t>" .</w:t>
      </w:r>
    </w:p>
    <w:p>
      <w:r>
        <w:t>: ' * + *" D</w:t>
      </w:r>
    </w:p>
    <w:p>
      <w:r>
        <w:t>: 1</w:t>
      </w:r>
    </w:p>
    <w:p>
      <w:r>
        <w:t>+ +</w:t>
      </w:r>
    </w:p>
    <w:p>
      <w:r>
        <w:t>" "" +</w:t>
      </w:r>
    </w:p>
    <w:p>
      <w:r>
        <w:t>2 + &gt;</w:t>
      </w:r>
    </w:p>
    <w:p>
      <w:r>
        <w:t>$ : * +</w:t>
      </w:r>
    </w:p>
    <w:p>
      <w:r>
        <w:t>01+/9 D&gt; &gt;' + /*0" . "" B!</w:t>
      </w:r>
    </w:p>
    <w:p>
      <w:r>
        <w:t>M" +</w:t>
      </w:r>
    </w:p>
    <w:p>
      <w:r>
        <w:t>" :</w:t>
      </w:r>
    </w:p>
    <w:p>
      <w:r>
        <w:t>C) : &gt;""" +&gt; 0+ 0:1"" D</w:t>
      </w:r>
    </w:p>
    <w:p>
      <w:r>
        <w:t>%</w:t>
      </w:r>
    </w:p>
    <w:p>
      <w:r>
        <w:t>+1</w:t>
      </w:r>
    </w:p>
    <w:p>
      <w:r>
        <w:t>+</w:t>
      </w:r>
    </w:p>
    <w:p>
      <w:r>
        <w:t>+1*"</w:t>
      </w:r>
    </w:p>
    <w:p>
      <w:r>
        <w:t>B0</w:t>
      </w:r>
    </w:p>
    <w:p>
      <w:r>
        <w:t>,,59</w:t>
      </w:r>
    </w:p>
    <w:p>
      <w:r>
        <w:t>49</w:t>
      </w:r>
    </w:p>
    <w:p>
      <w:r>
        <w:t>&gt;:(!</w:t>
      </w:r>
    </w:p>
    <w:p>
      <w:r>
        <w:t>%0+ &gt;" B+1</w:t>
      </w:r>
    </w:p>
    <w:p>
      <w:r>
        <w:t>+"* : B + 0?</w:t>
      </w:r>
    </w:p>
    <w:p>
      <w:r>
        <w:t>B" + 01+0" C"1</w:t>
      </w:r>
    </w:p>
    <w:p>
      <w:r>
        <w:t>&amp;9</w:t>
      </w:r>
    </w:p>
    <w:p>
      <w:r>
        <w:t>+1 :+" +</w:t>
      </w:r>
    </w:p>
    <w:p>
      <w:r>
        <w:t>:1* . &gt;""" + ? + 1! D E = + .</w:t>
      </w:r>
    </w:p>
    <w:p>
      <w:r>
        <w:t>*1"1 + + D &gt;::"</w:t>
      </w:r>
    </w:p>
    <w:p>
      <w:r>
        <w:t>" + +"* + &gt;&amp;$</w:t>
      </w:r>
    </w:p>
    <w:p>
      <w:r>
        <w:t>0"( + :</w:t>
      </w:r>
    </w:p>
    <w:p>
      <w:r>
        <w:t>C) + :"" "'1 +</w:t>
      </w:r>
    </w:p>
    <w:p>
      <w:r>
        <w:t>:' +</w:t>
      </w:r>
    </w:p>
    <w:p>
      <w:r>
        <w:t>+ &gt; &gt;" : + : 1*+" G9</w:t>
      </w:r>
    </w:p>
    <w:p>
      <w:r>
        <w:t>" * D</w:t>
      </w:r>
    </w:p>
    <w:p>
      <w:r>
        <w:t>+ =" :1</w:t>
      </w:r>
    </w:p>
    <w:p>
      <w:r>
        <w:t>"00" +</w:t>
      </w:r>
    </w:p>
    <w:p>
      <w:r>
        <w:t>F"</w:t>
      </w:r>
    </w:p>
    <w:p>
      <w:r>
        <w:t>58 * ,338 + &gt;BB %,56237! ; + =:+ ,338</w:t>
      </w:r>
    </w:p>
    <w:p>
      <w:r>
        <w:t>P 6,8-,&lt;! / "0 +D</w:t>
      </w:r>
    </w:p>
    <w:p>
      <w:r>
        <w:t>+0 D &gt;</w:t>
        <w:tab/>
        <w:t>"" 00? + D &gt;1 1+" +*" :+</w:t>
      </w:r>
    </w:p>
    <w:p>
      <w:r>
        <w:t>C) + :+" 01+/ C"1 + &gt;</w:t>
        <w:tab/>
        <w:t>"" 00? *9</w:t>
      </w:r>
    </w:p>
    <w:p>
      <w:r>
        <w:t>2-3425667 % 728 %</w:t>
      </w:r>
    </w:p>
    <w:p>
      <w:r>
        <w:t>B!</w:t>
      </w:r>
    </w:p>
    <w:p>
      <w:r>
        <w:t>&gt;" /:10" B+1</w:t>
      </w:r>
    </w:p>
    <w:p>
      <w:r>
        <w:t>"9 -6 " -4 + "1 9 !</w:t>
      </w:r>
    </w:p>
    <w:p>
      <w:r>
        <w:t>+:"! "* .</w:t>
      </w:r>
    </w:p>
    <w:p>
      <w:r>
        <w:t>? " + 0C+! &gt;" : 1"1 "B1 :</w:t>
      </w:r>
    </w:p>
    <w:p>
      <w:r>
        <w:t>$9</w:t>
      </w:r>
    </w:p>
    <w:p>
      <w:r>
        <w:t>1D!</w:t>
      </w:r>
    </w:p>
    <w:p>
      <w:r>
        <w:t>+:" +</w:t>
      </w:r>
    </w:p>
    <w:p>
      <w:r>
        <w:t>" ::?9</w:t>
      </w:r>
    </w:p>
    <w:p>
      <w:r>
        <w:t>H9 &lt; / "0 + L"9 -@ 9 5 !</w:t>
      </w:r>
    </w:p>
    <w:p>
      <w:r>
        <w:t>B1+1 :" +1+ +</w:t>
      </w:r>
    </w:p>
    <w:p>
      <w:r>
        <w:t>:</w:t>
      </w:r>
    </w:p>
    <w:p>
      <w:r>
        <w:t>C)! : L ?)" + ! + M" + :"" :1* / "9 57 9 5</w:t>
      </w:r>
    </w:p>
    <w:p>
      <w:r>
        <w:t>53</w:t>
      </w:r>
    </w:p>
    <w:p>
      <w:r>
        <w:t>B . L1") : +</w:t>
      </w:r>
    </w:p>
    <w:p>
      <w:r>
        <w:t>01+9</w:t>
      </w:r>
    </w:p>
    <w:p>
      <w:r>
        <w:t>:" +1)</w:t>
      </w:r>
    </w:p>
    <w:p>
      <w:r>
        <w:t>O L ?)" +</w:t>
      </w:r>
    </w:p>
    <w:p>
      <w:r>
        <w:t>:+</w:t>
      </w:r>
    </w:p>
    <w:p>
      <w:r>
        <w:t>C)</w:t>
      </w:r>
    </w:p>
    <w:p>
      <w:r>
        <w:t>M" +LC0" . L1") : +</w:t>
      </w:r>
    </w:p>
    <w:p>
      <w:r>
        <w:t>" D 01+9</w:t>
      </w:r>
    </w:p>
    <w:p>
      <w:r>
        <w:t>:" 0"</w:t>
      </w:r>
    </w:p>
    <w:p>
      <w:r>
        <w:t>:</w:t>
      </w:r>
    </w:p>
    <w:p>
      <w:r>
        <w:t>C) + M" + :"" B . L1")9 L"9 -@ 9 5</w:t>
      </w:r>
    </w:p>
    <w:p>
      <w:r>
        <w:t>:+ . L"9 58 9 5 + :=" +</w:t>
      </w:r>
    </w:p>
    <w:p>
      <w:r>
        <w:t>+</w:t>
      </w:r>
    </w:p>
    <w:p>
      <w:r>
        <w:t>B1+1 ;&amp;&amp; ,335</w:t>
      </w:r>
    </w:p>
    <w:p>
      <w:r>
        <w:t>575&lt;! +:"1 :</w:t>
      </w:r>
    </w:p>
    <w:p>
      <w:r>
        <w:t>+ ""</w:t>
      </w:r>
    </w:p>
    <w:p>
      <w:r>
        <w:t>,H +10? ,335 ;</w:t>
      </w:r>
    </w:p>
    <w:p>
      <w:r>
        <w:t>,335 :9 ,-67&lt; " :</w:t>
      </w:r>
    </w:p>
    <w:p>
      <w:r>
        <w:t>"</w:t>
      </w:r>
    </w:p>
    <w:p>
      <w:r>
        <w:t>7 "? ,33- ;</w:t>
      </w:r>
    </w:p>
    <w:p>
      <w:r>
        <w:t>,33- :9 ,8@H&lt; O</w:t>
      </w:r>
    </w:p>
    <w:p>
      <w:r>
        <w:t>L +1</w:t>
      </w:r>
    </w:p>
    <w:p>
      <w:r>
        <w:t>.</w:t>
      </w:r>
    </w:p>
    <w:p>
      <w:r>
        <w:t>0D +</w:t>
      </w:r>
    </w:p>
    <w:p>
      <w:r>
        <w:t>:" + :0"9 $</w:t>
      </w:r>
    </w:p>
    <w:p>
      <w:r>
        <w:t>? + L"9 -@ 9 5 ! L""1 /1"*</w:t>
      </w:r>
    </w:p>
    <w:p>
      <w:r>
        <w:t>1+"1</w:t>
      </w:r>
    </w:p>
    <w:p>
      <w:r>
        <w:t>"9 -4 " -H + &gt;+</w:t>
      </w:r>
    </w:p>
    <w:p>
      <w:r>
        <w:t>L%0+ + 5H = ,337 ; &lt; "B . L1"+ +</w:t>
      </w:r>
    </w:p>
    <w:p>
      <w:r>
        <w:t>:</w:t>
      </w:r>
    </w:p>
    <w:p>
      <w:r>
        <w:t>C)9 $</w:t>
      </w:r>
    </w:p>
    <w:p>
      <w:r>
        <w:t>:0( +</w:t>
      </w:r>
    </w:p>
    <w:p>
      <w:r>
        <w:t>+:"! ""1 E"" . L1")G! L ?)" +</w:t>
      </w:r>
    </w:p>
    <w:p>
      <w:r>
        <w:t>:+</w:t>
      </w:r>
    </w:p>
    <w:p>
      <w:r>
        <w:t>C)</w:t>
      </w:r>
    </w:p>
    <w:p>
      <w:r>
        <w:t>M" + ""0" BB"1 . L1") +</w:t>
      </w:r>
    </w:p>
    <w:p>
      <w:r>
        <w:t>+L) +"</w:t>
      </w:r>
    </w:p>
    <w:p>
      <w:r>
        <w:t>+10"</w:t>
      </w:r>
    </w:p>
    <w:p>
      <w:r>
        <w:t>"</w:t>
      </w:r>
    </w:p>
    <w:p>
      <w:r>
        <w:t>:"1 ;9 5&lt;9</w:t>
      </w:r>
    </w:p>
    <w:p>
      <w:r>
        <w:t>+1"0 :</w:t>
      </w:r>
    </w:p>
    <w:p>
      <w:r>
        <w:t>+</w:t>
      </w:r>
    </w:p>
    <w:p>
      <w:r>
        <w:t>O</w:t>
      </w:r>
    </w:p>
    <w:p>
      <w:r>
        <w:t>B +LC0" . L1") " ?)"0" :</w:t>
      </w:r>
    </w:p>
    <w:p>
      <w:r>
        <w:t>C) : + 0"B " D 01+/ ;9 -&lt;9 B "" +:" B/ L1"+ +</w:t>
      </w:r>
    </w:p>
    <w:p>
      <w:r>
        <w:t>:</w:t>
      </w:r>
    </w:p>
    <w:p>
      <w:r>
        <w:t>C) + :"" . L1") ;9 @&lt;9 $ L9 , + L"9 -4 !</w:t>
      </w:r>
    </w:p>
    <w:p>
      <w:r>
        <w:t>+1:"0" ;1:"0" B1+1 + L"1&lt; +1)! :( * "1</w:t>
      </w:r>
    </w:p>
    <w:p>
      <w:r>
        <w:t>00 0:1""!</w:t>
      </w:r>
    </w:p>
    <w:p>
      <w:r>
        <w:t>:"" :1* / "9 57! 9 5! " 53 +</w:t>
      </w:r>
    </w:p>
    <w:p>
      <w:r>
        <w:t>+"</w:t>
      </w:r>
    </w:p>
    <w:p>
      <w:r>
        <w:t>M" 1 . L1") " :</w:t>
      </w:r>
    </w:p>
    <w:p>
      <w:r>
        <w:t>C) : L ?)" +</w:t>
      </w:r>
    </w:p>
    <w:p>
      <w:r>
        <w:t>DL</w:t>
      </w:r>
    </w:p>
    <w:p>
      <w:r>
        <w:t>:*" F" B</w:t>
      </w:r>
    </w:p>
    <w:p>
      <w:r>
        <w:t>$9</w:t>
      </w:r>
    </w:p>
    <w:p>
      <w:r>
        <w:t>+1:"0" L :+" : B" ) =DL.</w:t>
      </w:r>
    </w:p>
    <w:p>
      <w:r>
        <w:t>= + "" +11)"</w:t>
      </w:r>
    </w:p>
    <w:p>
      <w:r>
        <w:t>0"B D</w:t>
      </w:r>
    </w:p>
    <w:p>
      <w:r>
        <w:t>00 B1+1 + :"" )11</w:t>
      </w:r>
    </w:p>
    <w:p>
      <w:r>
        <w:t>+11 D&gt; " + :"" :1"1 &gt;1"" : 1?9</w:t>
      </w:r>
    </w:p>
    <w:p>
      <w:r>
        <w:t>B1+1</w:t>
      </w:r>
    </w:p>
    <w:p>
      <w:r>
        <w:t>%+11)1</w:t>
      </w:r>
    </w:p>
    <w:p>
      <w:r>
        <w:t>:* 1)0"</w:t>
      </w:r>
    </w:p>
    <w:p>
      <w:r>
        <w:t>0"( +L1"+ + :""</w:t>
      </w:r>
    </w:p>
    <w:p>
      <w:r>
        <w:t>+1:"0" D! :</w:t>
      </w:r>
    </w:p>
    <w:p>
      <w:r>
        <w:t>:1"1! L : 1"? + "9</w:t>
      </w:r>
    </w:p>
    <w:p>
      <w:r>
        <w:t>L +0 : 0 D</w:t>
      </w:r>
    </w:p>
    <w:p>
      <w:r>
        <w:t>*"1 0B"1 :</w:t>
      </w:r>
    </w:p>
    <w:p>
      <w:r>
        <w:t>B1+1 1"" + B ) +</w:t>
      </w:r>
    </w:p>
    <w:p>
      <w:r>
        <w:t>B"1 :1* . L"9 -@ 9 5</w:t>
      </w:r>
    </w:p>
    <w:p>
      <w:r>
        <w:t>+(</w:t>
      </w:r>
    </w:p>
    <w:p>
      <w:r>
        <w:t>D</w:t>
      </w:r>
    </w:p>
    <w:p>
      <w:r>
        <w:t>0"</w:t>
      </w:r>
    </w:p>
    <w:p>
      <w:r>
        <w:t>+11)1</w:t>
      </w:r>
    </w:p>
    <w:p>
      <w:r>
        <w:t>+1:"0"</w:t>
      </w:r>
    </w:p>
    <w:p>
      <w:r>
        <w:t>+L1"?</w:t>
      </w:r>
    </w:p>
    <w:p>
      <w:r>
        <w:t>" + :"" D</w:t>
      </w:r>
    </w:p>
    <w:p>
      <w:r>
        <w:t>:*" F" B</w:t>
      </w:r>
    </w:p>
    <w:p>
      <w:r>
        <w:t>$! 0 DL L" 1)0" :1 + B/</w:t>
      </w:r>
    </w:p>
    <w:p>
      <w:r>
        <w:t>+ +</w:t>
      </w:r>
    </w:p>
    <w:p>
      <w:r>
        <w:t>:</w:t>
      </w:r>
    </w:p>
    <w:p>
      <w:r>
        <w:t>C) +</w:t>
      </w:r>
    </w:p>
    <w:p>
      <w:r>
        <w:t>M" ;B9 "9 -4 9 @</w:t>
      </w:r>
    </w:p>
    <w:p>
      <w:r>
        <w:t>K &amp; ,58</w:t>
      </w:r>
    </w:p>
    <w:p>
      <w:r>
        <w:t>H7&lt;9 ?&lt;</w:t>
      </w:r>
    </w:p>
    <w:p>
      <w:r>
        <w:t>"!</w:t>
      </w:r>
    </w:p>
    <w:p>
      <w:r>
        <w:t>" +0"" D! +L 0( )11 " ?!</w:t>
      </w:r>
    </w:p>
    <w:p>
      <w:r>
        <w:t>1 D L" 0! . L1")! . + ""0" 01+/ D</w:t>
      </w:r>
    </w:p>
    <w:p>
      <w:r>
        <w:t>:*" F" +0"1</w:t>
      </w:r>
    </w:p>
    <w:p>
      <w:r>
        <w:t>$!</w:t>
      </w:r>
    </w:p>
    <w:p>
      <w:r>
        <w:t>: :</w:t>
      </w:r>
    </w:p>
    <w:p>
      <w:r>
        <w:t>?"</w:t>
      </w:r>
    </w:p>
    <w:p>
      <w:r>
        <w:t>:</w:t>
      </w:r>
    </w:p>
    <w:p>
      <w:r>
        <w:t>C) /</w:t>
      </w:r>
    </w:p>
    <w:p>
      <w:r>
        <w:t>2-3425667 % 428 % +" + L"9 -4 9 @</w:t>
      </w:r>
    </w:p>
    <w:p>
      <w:r>
        <w:t>0"B D</w:t>
      </w:r>
    </w:p>
    <w:p>
      <w:r>
        <w:t>" +</w:t>
      </w:r>
    </w:p>
    <w:p>
      <w:r>
        <w:t>""0" L : 1"1 1"? " DL L" :</w:t>
      </w:r>
    </w:p>
    <w:p>
      <w:r>
        <w:t>* + LF"9</w:t>
      </w:r>
    </w:p>
    <w:p>
      <w:r>
        <w:t>="B" +L"" 0 D L&amp; $ :( * : " + B" DL " " L" 0:0" : 1? : +L1*+" ! 00+! + "</w:t>
      </w:r>
    </w:p>
    <w:p>
      <w:r>
        <w:t>" . " +"!</w:t>
      </w:r>
    </w:p>
    <w:p>
      <w:r>
        <w:t>:</w:t>
      </w:r>
    </w:p>
    <w:p>
      <w:r>
        <w:t>C) +</w:t>
      </w:r>
    </w:p>
    <w:p>
      <w:r>
        <w:t>M"9</w:t>
      </w:r>
    </w:p>
    <w:p>
      <w:r>
        <w:t>L" : : "" 1 + 0?</w:t>
      </w:r>
    </w:p>
    <w:p>
      <w:r>
        <w:t>1"?"!</w:t>
      </w:r>
    </w:p>
    <w:p>
      <w:r>
        <w:t>: !</w:t>
      </w:r>
    </w:p>
    <w:p>
      <w:r>
        <w:t>" + :"" +(</w:t>
      </w:r>
    </w:p>
    <w:p>
      <w:r>
        <w:t>D</w:t>
      </w:r>
    </w:p>
    <w:p>
      <w:r>
        <w:t>() 1) " BB00" :1 : F" ::D1 ;B9 &amp; ,,- ? 45 +9 -&lt;9</w:t>
      </w:r>
    </w:p>
    <w:p>
      <w:r>
        <w:t>'</w:t>
      </w:r>
    </w:p>
    <w:p>
      <w:r>
        <w:t>:" + L +L :" D</w:t>
      </w:r>
    </w:p>
    <w:p>
      <w:r>
        <w:t>:"" %</w:t>
      </w:r>
    </w:p>
    <w:p>
      <w:r>
        <w:t>+ "9 57 9 5 " 53</w:t>
      </w:r>
    </w:p>
    <w:p>
      <w:r>
        <w:t>% 1:+"</w:t>
      </w:r>
    </w:p>
    <w:p>
      <w:r>
        <w:t>"( +L+1D"</w:t>
      </w:r>
    </w:p>
    <w:p>
      <w:r>
        <w:t>: 10" : F" B</w:t>
      </w:r>
    </w:p>
    <w:p>
      <w:r>
        <w:t>$ " +L" :"! D</w:t>
      </w:r>
    </w:p>
    <w:p>
      <w:r>
        <w:t>"( +LBB"1 " +L10"1 " 1)0" :</w:t>
      </w:r>
    </w:p>
    <w:p>
      <w:r>
        <w:t>0:" ; &amp; ,58</w:t>
      </w:r>
    </w:p>
    <w:p>
      <w:r>
        <w:t>H7&lt;9 89</w:t>
      </w:r>
    </w:p>
    <w:p>
      <w:r>
        <w:t>&gt;:(!</w:t>
      </w:r>
    </w:p>
    <w:p>
      <w:r>
        <w:t>" &gt;" +</w:t>
      </w:r>
    </w:p>
    <w:p>
      <w:r>
        <w:t>&amp; +</w:t>
      </w:r>
    </w:p>
    <w:p>
      <w:r>
        <w:t>?" +&gt;C" + 01+0"!</w:t>
      </w:r>
    </w:p>
    <w:p>
      <w:r>
        <w:t>D /" :110"</w:t>
      </w:r>
    </w:p>
    <w:p>
      <w:r>
        <w:t>"( +&gt;)9</w:t>
      </w:r>
    </w:p>
    <w:p>
      <w:r>
        <w:t>&gt;" :</w:t>
      </w:r>
    </w:p>
    <w:p>
      <w:r>
        <w:t>: 1)1 D</w:t>
      </w:r>
    </w:p>
    <w:p>
      <w:r>
        <w:t>01+0" :"</w:t>
      </w:r>
    </w:p>
    <w:p>
      <w:r>
        <w:t>:*" F" B</w:t>
      </w:r>
    </w:p>
    <w:p>
      <w:r>
        <w:t>$9 &amp; +(</w:t>
      </w:r>
    </w:p>
    <w:p>
      <w:r>
        <w:t>" + "" D</w:t>
      </w:r>
    </w:p>
    <w:p>
      <w:r>
        <w:t>%0+ &gt; : . :+</w:t>
      </w:r>
    </w:p>
    <w:p>
      <w:r>
        <w:t>C)</w:t>
      </w:r>
    </w:p>
    <w:p>
      <w:r>
        <w:t>M" +</w:t>
      </w:r>
    </w:p>
    <w:p>
      <w:r>
        <w:t>01+0"9</w:t>
      </w:r>
    </w:p>
    <w:p>
      <w:r>
        <w:t>39</w:t>
      </w:r>
    </w:p>
    <w:p>
      <w:r>
        <w:t>" &gt;1" :+" +</w:t>
      </w:r>
    </w:p>
    <w:p>
      <w:r>
        <w:t>D&gt;</w:t>
      </w:r>
    </w:p>
    <w:p>
      <w:r>
        <w:t>" : " 0:" + B" D&gt; " ?0" 0 0C1</w:t>
      </w:r>
    </w:p>
    <w:p>
      <w:r>
        <w:t>&amp;9</w:t>
      </w:r>
    </w:p>
    <w:p>
      <w:r>
        <w:t>&gt;'</w:t>
      </w:r>
    </w:p>
    <w:p>
      <w:r>
        <w:t>:+" : + +" .</w:t>
      </w:r>
    </w:p>
    <w:p>
      <w:r>
        <w:t>?""" +</w:t>
      </w:r>
    </w:p>
    <w:p>
      <w:r>
        <w:t>::"</w:t>
      </w:r>
    </w:p>
    <w:p>
      <w:r>
        <w:t>D &gt;%0+ +*"</w:t>
      </w:r>
    </w:p>
    <w:p>
      <w:r>
        <w:t>0:"</w:t>
      </w:r>
    </w:p>
    <w:p>
      <w:r>
        <w:t>:""</w:t>
      </w:r>
    </w:p>
    <w:p>
      <w:r>
        <w:t>?)"0" .</w:t>
      </w:r>
    </w:p>
    <w:p>
      <w:r>
        <w:t>C) + :</w:t>
      </w:r>
    </w:p>
    <w:p>
      <w:r>
        <w:t>" : +&gt; :"" 1) ; &amp; ,54</w:t>
      </w:r>
    </w:p>
    <w:p>
      <w:r>
        <w:t>--5&lt;9</w:t>
      </w:r>
    </w:p>
    <w:p>
      <w:r>
        <w:t>B" D</w:t>
      </w:r>
    </w:p>
    <w:p>
      <w:r>
        <w:t>01+0" D</w:t>
      </w:r>
    </w:p>
    <w:p>
      <w:r>
        <w:t>&amp; "</w:t>
      </w:r>
    </w:p>
    <w:p>
      <w:r>
        <w:t>&gt;:( 0 C!</w:t>
      </w:r>
    </w:p>
    <w:p>
      <w:r>
        <w:t>" F" :""9</w:t>
      </w:r>
    </w:p>
    <w:p>
      <w:r>
        <w:t>,69</w:t>
      </w:r>
    </w:p>
    <w:p>
      <w:r>
        <w:t>" *D B</w:t>
      </w:r>
    </w:p>
    <w:p>
      <w:r>
        <w:t>B" D</w:t>
      </w:r>
    </w:p>
    <w:p>
      <w:r>
        <w:t>:11+" %0+ :( +D</w:t>
      </w:r>
    </w:p>
    <w:p>
      <w:r>
        <w:t>*" 1"1 BB1</w:t>
      </w:r>
    </w:p>
    <w:p>
      <w:r>
        <w:t>" "= 0?1</w:t>
      </w:r>
    </w:p>
    <w:p>
      <w:r>
        <w:t>B :C0"D 01</w:t>
      </w:r>
    </w:p>
    <w:p>
      <w:r>
        <w:t>&amp;! " D &gt; *"</w:t>
      </w:r>
    </w:p>
    <w:p>
      <w:r>
        <w:t>D "</w:t>
      </w:r>
    </w:p>
    <w:p>
      <w:r>
        <w:t>" :</w:t>
      </w:r>
    </w:p>
    <w:p>
      <w:r>
        <w:t>* &gt;"01!</w:t>
      </w:r>
    </w:p>
    <w:p>
      <w:r>
        <w:t>&gt;" :</w:t>
      </w:r>
    </w:p>
    <w:p>
      <w:r>
        <w:t>+ "" +&gt; * % " &gt;" : :"1 :</w:t>
      </w:r>
    </w:p>
    <w:p>
      <w:r>
        <w:t>BC + ,L766 B9</w:t>
      </w:r>
    </w:p>
    <w:p>
      <w:r>
        <w:t>:: +</w:t>
      </w:r>
    </w:p>
    <w:p>
      <w:r>
        <w:t>? B 1)"</w:t>
      </w:r>
    </w:p>
    <w:p>
      <w:r>
        <w:t>::" " &gt;+0"" " +0"19 &gt;"</w:t>
      </w:r>
    </w:p>
    <w:p>
      <w:r>
        <w:t>D&gt; )0"</w:t>
      </w:r>
    </w:p>
    <w:p>
      <w:r>
        <w:t>+1 1 :*" ?) &gt;+0"" . " .</w:t>
      </w:r>
    </w:p>
    <w:p>
      <w:r>
        <w:t>+0"1</w:t>
      </w:r>
    </w:p>
    <w:p>
      <w:r>
        <w:t>*") " .</w:t>
      </w:r>
    </w:p>
    <w:p>
      <w:r>
        <w:t>!</w:t>
      </w:r>
    </w:p>
    <w:p>
      <w:r>
        <w:t>+" *" " 1 I</w:t>
      </w:r>
    </w:p>
    <w:p>
      <w:r>
        <w:t>,9 D &gt;""1 " "* +</w:t>
      </w:r>
    </w:p>
    <w:p>
      <w:r>
        <w:t>"" (" . &gt;1)+ + : +1"01 K</w:t>
      </w:r>
    </w:p>
    <w:p>
      <w:r>
        <w:t>59 D&gt; " )"</w:t>
      </w:r>
    </w:p>
    <w:p>
      <w:r>
        <w:t>" 1 * ) +</w:t>
      </w:r>
    </w:p>
    <w:p>
      <w:r>
        <w:t>0" +</w:t>
      </w:r>
    </w:p>
    <w:p>
      <w:r>
        <w:t>0:1" K</w:t>
      </w:r>
    </w:p>
    <w:p>
      <w:r>
        <w:t>2-3425667 % H28 %</w:t>
      </w:r>
    </w:p>
    <w:p>
      <w:r>
        <w:t>-9 D &gt;+0"1 &gt;" :</w:t>
      </w:r>
    </w:p>
    <w:p>
      <w:r>
        <w:t>+ 0:" 001+"0" + &gt;/""+ + )0" ?" I</w:t>
      </w:r>
    </w:p>
    <w:p>
      <w:r>
        <w:t>@9 D&gt;</w:t>
      </w:r>
    </w:p>
    <w:p>
      <w:r>
        <w:t>" B+1</w:t>
      </w:r>
    </w:p>
    <w:p>
      <w:r>
        <w:t>% : :+ + +:" D&gt;</w:t>
      </w:r>
    </w:p>
    <w:p>
      <w:r>
        <w:t>" 0+B</w:t>
      </w:r>
    </w:p>
    <w:p>
      <w:r>
        <w:t>?</w:t>
      </w:r>
    </w:p>
    <w:p>
      <w:r>
        <w:t>:1=+</w:t>
      </w:r>
    </w:p>
    <w:p>
      <w:r>
        <w:t>D&gt; " 0!</w:t>
      </w:r>
    </w:p>
    <w:p>
      <w:r>
        <w:t>? +&gt; )0"</w:t>
      </w:r>
    </w:p>
    <w:p>
      <w:r>
        <w:t>+&gt; +1 1 + &gt;+0""!</w:t>
      </w:r>
    </w:p>
    <w:p>
      <w:r>
        <w:t>" D&gt; &gt;" :</w:t>
      </w:r>
    </w:p>
    <w:p>
      <w:r>
        <w:t>0 +&gt;0:</w:t>
      </w:r>
    </w:p>
    <w:p>
      <w:r>
        <w:t>? + :1=+ K</w:t>
      </w:r>
    </w:p>
    <w:p>
      <w:r>
        <w:t>79 D</w:t>
      </w:r>
    </w:p>
    <w:p>
      <w:r>
        <w:t>&gt;" : C)1 +:</w:t>
      </w:r>
    </w:p>
    <w:p>
      <w:r>
        <w:t>00" O</w:t>
      </w:r>
    </w:p>
    <w:p>
      <w:r>
        <w:t>)0"</w:t>
      </w:r>
    </w:p>
    <w:p>
      <w:r>
        <w:t>1"1 +19 ; &amp;</w:t>
      </w:r>
    </w:p>
    <w:p>
      <w:r>
        <w:t>:?1 99 + ,3 0 ,38@ K &amp;</w:t>
      </w:r>
    </w:p>
    <w:p>
      <w:r>
        <w:t>:?1 99 + 54 = ,38@ K &amp;</w:t>
      </w:r>
    </w:p>
    <w:p>
      <w:r>
        <w:t>:?1 99 + -6 "? ,33H&lt;9</w:t>
      </w:r>
    </w:p>
    <w:p>
      <w:r>
        <w:t>$ BB"*0"</w:t>
      </w:r>
    </w:p>
    <w:p>
      <w:r>
        <w:t>" 0? + +" %1011 " 0:! B " + "" D &gt;"01 &gt; : %0F0 :</w:t>
      </w:r>
    </w:p>
    <w:p>
      <w:r>
        <w:t>C)</w:t>
      </w:r>
    </w:p>
    <w:p>
      <w:r>
        <w:t>M" + 01+0" C"1 :11+00"9</w:t>
      </w:r>
    </w:p>
    <w:p>
      <w:r>
        <w:t>" +(</w:t>
      </w:r>
    </w:p>
    <w:p>
      <w:r>
        <w:t>. :1" &gt;?) . "*</w:t>
      </w:r>
    </w:p>
    <w:p>
      <w:r>
        <w:t>B* + &gt;1!</w:t>
      </w:r>
    </w:p>
    <w:p>
      <w:r>
        <w:t>"0" .</w:t>
      </w:r>
    </w:p>
    <w:p>
      <w:r>
        <w:t>9</w:t>
      </w:r>
    </w:p>
    <w:p>
      <w:r>
        <w:t>2-3425667 % 828 % ,+0 +!*</w:t>
        <w:tab/>
        <w:t>, *</w:t>
        <w:tab/>
        <w:t>,+</w:t>
      </w:r>
    </w:p>
    <w:p>
      <w:r>
        <w:t>1/2</w:t>
        <w:tab/>
        <w:t>3</w:t>
        <w:tab/>
        <w:t xml:space="preserve"> </w:t>
        <w:tab/>
        <w:t>4</w:t>
        <w:tab/>
        <w:tab/>
        <w:tab/>
        <w:t xml:space="preserve"> 56</w:t>
        <w:tab/>
        <w:t>)%&amp;</w:t>
        <w:tab/>
        <w:t>,7 2</w:t>
      </w:r>
    </w:p>
    <w:p>
      <w:r>
        <w:t>,9 1</w:t>
      </w:r>
    </w:p>
    <w:p>
      <w:r>
        <w:t>*?9 2</w:t>
      </w:r>
    </w:p>
    <w:p>
      <w:r>
        <w:t>59 =""9 -9 " D</w:t>
      </w:r>
    </w:p>
    <w:p>
      <w:r>
        <w:t>:1+ " )""9</w:t>
      </w:r>
    </w:p>
    <w:p>
      <w:r>
        <w:t>@9 B0</w:t>
      </w:r>
    </w:p>
    <w:p>
      <w:r>
        <w:t>:" +</w:t>
      </w:r>
    </w:p>
    <w:p>
      <w:r>
        <w:t>D&gt; :*" B0</w:t>
      </w:r>
    </w:p>
    <w:p>
      <w:r>
        <w:t>"</w:t>
      </w:r>
    </w:p>
    <w:p>
      <w:r>
        <w:t>:1" F" +</w:t>
      </w:r>
    </w:p>
    <w:p>
      <w:r>
        <w:t>+1 + -6 = +(</w:t>
      </w:r>
    </w:p>
    <w:p>
      <w:r>
        <w:t>"B" : : 00+1 +1</w:t>
      </w:r>
    </w:p>
    <w:p>
      <w:r>
        <w:t>? B1+1 + ! $CRACBD 4! 466@ !</w:t>
      </w:r>
    </w:p>
    <w:p>
      <w:r>
        <w:t>" /0:9</w:t>
      </w:r>
    </w:p>
    <w:p>
      <w:r>
        <w:t>+1</w:t>
      </w:r>
    </w:p>
    <w:p>
      <w:r>
        <w:t>:" F" :)19</w:t>
      </w:r>
    </w:p>
    <w:p>
      <w:r>
        <w:t>010 +" I &lt; +D /"0" D +1</w:t>
      </w:r>
    </w:p>
    <w:p>
      <w:r>
        <w:t>" +1 ?"</w:t>
      </w:r>
    </w:p>
    <w:p>
      <w:r>
        <w:t>" : +</w:t>
      </w:r>
    </w:p>
    <w:p>
      <w:r>
        <w:t>+1 ""D1K ?&lt; /: : D 0"B</w:t>
      </w:r>
    </w:p>
    <w:p>
      <w:r>
        <w:t>"0 :* +0+ "" " +1K &lt; :"</w:t>
      </w:r>
    </w:p>
    <w:p>
      <w:r>
        <w:t>)"</w:t>
      </w:r>
    </w:p>
    <w:p>
      <w:r>
        <w:t>+</w:t>
      </w:r>
    </w:p>
    <w:p>
      <w:r>
        <w:t>:1""9 $</w:t>
      </w:r>
    </w:p>
    <w:p>
      <w:r>
        <w:t>010</w:t>
      </w:r>
    </w:p>
    <w:p>
      <w:r>
        <w:t>"" :</w:t>
      </w:r>
    </w:p>
    <w:p>
      <w:r>
        <w:t>" 110" 1011</w:t>
      </w:r>
    </w:p>
    <w:p>
      <w:r>
        <w:t>"" &lt; ?&lt; " &lt; %+!</w:t>
      </w:r>
    </w:p>
    <w:p>
      <w:r>
        <w:t>? B1+1 +</w:t>
      </w:r>
    </w:p>
    <w:p>
      <w:r>
        <w:t>: : "</w:t>
      </w:r>
    </w:p>
    <w:p>
      <w:r>
        <w:t>0"(</w:t>
      </w:r>
    </w:p>
    <w:p>
      <w:r>
        <w:t>D&gt; +* +1 *?9</w:t>
      </w:r>
    </w:p>
    <w:p>
      <w:r>
        <w:t>010 +</w:t>
      </w:r>
    </w:p>
    <w:p>
      <w:r>
        <w:t>0"</w:t>
      </w:r>
    </w:p>
    <w:p>
      <w:r>
        <w:t>0' + :*! D " ="!</w:t>
      </w:r>
    </w:p>
    <w:p>
      <w:r>
        <w:t>D</w:t>
      </w:r>
    </w:p>
    <w:p>
      <w:r>
        <w:t>+1 ""D1 " &gt;*:: + D</w:t>
      </w:r>
    </w:p>
    <w:p>
      <w:r>
        <w:t>1"1 /:1+1</w:t>
      </w:r>
    </w:p>
    <w:p>
      <w:r>
        <w:t>" ;"9 ,-5! ,64 " ,68 &lt;9</w:t>
      </w:r>
    </w:p>
    <w:p>
      <w:r>
        <w:t>)BB(</w:t>
      </w:r>
    </w:p>
    <w:p>
      <w:r>
        <w:t>% S</w:t>
      </w:r>
    </w:p>
    <w:p>
      <w:r>
        <w:t>1+" I</w:t>
      </w:r>
    </w:p>
    <w:p>
      <w:r>
        <w:t>T</w:t>
      </w:r>
    </w:p>
    <w:p>
      <w:r>
        <w:t>: B0 + :1" F" " "B1 / :"</w:t>
      </w:r>
    </w:p>
    <w:p>
      <w:r>
        <w:t>D&gt;. &gt;BB B1+1 +</w:t>
      </w:r>
    </w:p>
    <w:p>
      <w:r>
        <w:t>"1 :?D :</w:t>
      </w:r>
    </w:p>
    <w:p>
      <w:r>
        <w:t>)BB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