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ATAS/912/2004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https://mcp.opencaselaw.ch/entscheid/ge_gerichte_ATAS_912_2004</w:t>
      </w:r>
    </w:p>
    <w:p>
      <w:r>
        <w:t>FR: GE_GERICHTE ATAS/912/2004 du 15 novembre 2004</w:t>
      </w:r>
    </w:p>
    <w:p>
      <w:r>
        <w:t>IT: GE_GERICHTE ATAS/912/2004 del 15 novembre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$,%)$)**+ !! -- . !-. / .! /- +0 12 3 %* 4 3 )**+</w:t>
      </w:r>
    </w:p>
    <w:p>
      <w:r>
        <w:t>5555555555 ! " #</w:t>
      </w:r>
    </w:p>
    <w:p>
      <w:r>
        <w:t>$% !&amp;&amp;'#(#!&amp;## ! &amp;##! ! &amp; #(!( $)))))))))) * #+,</w:t>
      </w:r>
    </w:p>
    <w:p>
      <w:r>
        <w:t>! - / 6/- /-/ !&amp;-./01+ #!#(</w:t>
      </w:r>
    </w:p>
    <w:p>
      <w:r>
        <w:t>2345627880 97259 7- 3: &amp;(##&amp;3; #9 1#? ((@"# ))))))))))'#!(&amp;%&amp;##! ! &amp;#(!($))))))))))* #!&amp;/ABB7 ?(!(&amp;# !:3!: !/4?: *#!@%!#&amp;%(!#&amp;34C= #, F358384? &amp;#=+#&amp;!(35 !:347?:</w:t>
      </w:r>
    </w:p>
    <w:p>
      <w:r>
        <w:t>2345627880 95259 7: #, ! &amp; # G! #! #' &amp; !!!# (+@% !:5;&amp;#=+# !# !:/4:7?: *(! C= &amp;&amp;%1!##(!,#: 5: D! &amp;% !:30&amp;#=+# (&amp; &amp;##! !#+&gt; ? (&amp; !.! &amp; ' !&amp;(&amp;&amp;!#&amp;%'!# &amp; ! #+# ( &amp;##! !#+ &amp;! &amp;+! ! ! #!( C'%@&amp; #! '!#:</w:t>
      </w:r>
    </w:p>
    <w:p>
      <w:r>
        <w:t>!:76:3 F?:</w:t>
      </w:r>
    </w:p>
    <w:p>
      <w:r>
        <w:t>! /-7 !-. / .! /-</w:t>
      </w:r>
    </w:p>
    <w:p>
      <w:r>
        <w:t>18 9 : ;# %&amp;) /</w:t>
      </w:r>
    </w:p>
    <w:p>
      <w:r>
        <w:t>3: *&amp;A#! #!#&amp;% !:30 C'%@&amp; #!&amp; (&amp; 2345427880H 7: ( +#!&amp; (&amp; :</w:t>
      </w:r>
    </w:p>
    <w:p>
      <w:r>
        <w:t>= &lt;&lt;# I</w:t>
      </w:r>
    </w:p>
    <w:p>
      <w:r>
        <w:t>J#&amp; "</w:t>
      </w:r>
    </w:p>
    <w:p>
      <w:r>
        <w:t>(#&amp;!I</w:t>
      </w:r>
    </w:p>
    <w:p>
      <w:r>
        <w:t>#</w:t>
      </w:r>
    </w:p>
    <w:p>
      <w:r>
        <w:t>#&lt; &amp; (! .!!!#&lt;#(D !# =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