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ATAS/910/2004 vom 11. November 2004</w:t>
      </w:r>
    </w:p>
    <w:p>
      <w:r>
        <w:t>GE Cour de justice, 2004-11-11, DE</w:t>
      </w:r>
    </w:p>
    <w:p>
      <w:r>
        <w:rPr>
          <w:b/>
        </w:rPr>
        <w:t xml:space="preserve">Quelle: </w:t>
      </w:r>
      <w:r>
        <w:t>https://mcp.opencaselaw.ch/entscheid/ge_gerichte_ATAS_910_2004</w:t>
      </w:r>
    </w:p>
    <w:p>
      <w:r>
        <w:t>FR: GE_GERICHTE ATAS/910/2004 du 11 novembre 2004</w:t>
      </w:r>
    </w:p>
    <w:p>
      <w:r>
        <w:t>IT: GE_GERICHTE ATAS/910/2004 del 11 novembre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"#$%$"&amp;''( ")#'"&amp;''( ** *+ + * + ! ## ,- &amp;''( ./ 01</w:t>
      </w:r>
    </w:p>
    <w:p>
      <w:r>
        <w:t>2222222222</w:t>
      </w:r>
    </w:p>
    <w:p>
      <w:r>
        <w:t>* + 3++ 4++ !"#$%&amp;'($)*))+,*- ../0</w:t>
      </w:r>
    </w:p>
    <w:p>
      <w:r>
        <w:t>1)"'"1*((# 2*1"2 4 )3 0.. )- ,. *((#$ 4,. 5. 6/.. . 7,. /%. 8.2%+9 .: 0/0 ; .05.0%$?3"&amp;&amp;3#(.@. %A.6/..%50*(()345BC.?3')3#( 5.0!/.89?3"-#3D(:3 *3 .*DC.*((#$5.006/0%%..;0..% %..+//0/0;.5.0!/.$6.,. &gt;.,A..0.%./%@3 &amp;3 E0..%%..F)-C.*((#$.6./00.. &gt;03 A%.&gt;05,.%%0;A.*((),*-/ *((#$;&gt;.00//.&gt;000/6.A0/.3</w:t>
      </w:r>
    </w:p>
    <w:p>
      <w:r>
        <w:t>%.%%0&gt;.0!/.%.,.%@ %..6 &gt; @C.6 0. .&gt;/ /% 7. 0.0 % 0@.0./0..%./.6..3 #3 .*#C.*((#$5.00.C03 +,&gt; A.5%G;%./.6../.6.&gt; 0%/6.5/.00/6.A0/. 4,..6/..&gt;*-/*((#%50*(()3</w:t>
      </w:r>
    </w:p>
    <w:p>
      <w:r>
        <w:t>6%B.0!%&gt;..%./%@3 "3 ,.0;%$.$%0,.))G*((#$C 3 '3 //..6.0%0%/6.; . 00 ,0 ; %03 ..&gt;66.,/&gt;./ )H%/@*((*$.5B000.&gt;*-/*((#3</w:t>
      </w:r>
    </w:p>
    <w:p>
      <w:r>
        <w:t>1)"'"1*((# 2&amp;1"2 * )3 .7,.57..C...8:00/.6.0..0$ + ) G *((&amp;$ .@ . 8 4:$ /%0.&gt;C7$%0.,.2%0.$.&gt;%%0 .IC783)3"':3.@. .&gt;$ // . ., ; . . 6/..8633)3$"'3*3:3 4. ; 5. 50. .I C7 % .@ 6008?:*HC,.*((#8 ?)&amp;()(':$.7,. %0$ )&amp;60,.$ .%.. .. 7 83 )'* : %/ 4 .07 $ ; . C7 ..$ 550.,AC73 4 . %@.$ ? $ ! )C.*((#$6./0&gt;.%....... % . 0.$ J$ 6/ . 600 8 ? )&amp;( **':3 *3 53"*3).600%.700. . ' @ *((( 8 K 4D&amp;(3): ..&gt; &gt; 0.. . /%. %, ! &gt;0 C % ,. 5%%.. %+ 5 &gt;. 3 5%%.&gt; % &gt;5 . 600 . 83 ) :3 . 7,..6/..8 ?K")(:&gt;;$ 6/.%;%0//L0....7.00 %0,B.% %$ 3&amp;D3)$&gt; E0.. .%,$C;%..6..$6.5@C 5,.@.F3+$ 0.5%05%%..@07.!003 5E%%..F 6/0 *D C. *((#$ 0%0 6/ 0. ./%0%.$.+!.00//,@ 53&amp;D3) ?0%0,.0./%0$&gt; .G/.@03 &amp;3 07.. 600 52,.. ,., ,.7 //6.0/.5%%.&gt;%7.;%06.A. %%..@.A.6/..83&amp;( ?:3</w:t>
      </w:r>
    </w:p>
    <w:p>
      <w:r>
        <w:t>/.+5 4$.6005,.@/%050. %.%. %%. .0! /. 863 3 )# 3 # 3.600M2,..,.,N 4O:34 @$ 00 .. M. #)@. +7/ &amp;) @ )-#H</w:t>
      </w:r>
    </w:p>
    <w:p>
      <w:r>
        <w:t>1)"'"1*((# 2#1"2 M,..,.,8 4:$5.0)@%0,.&gt; % %B .. ., %B .0! /....000/0%00.$+ )C,.&gt;..6.50.,.%&gt;3 .0!/..;6.$%&gt; ...%B00.83#)@.3* 4:3A .0!20%C250+,;"P%083#*3*&amp; 4:3 #3 M$ . 0/0 ; .@. .00 ., ; 50 *(()3 / .+ 6. 5@C 5 0...)-,.*((#35%0&gt;;C.&gt; ..00&gt;.0!/.0.345% ..&gt;@55.%03 "3 6. ,. &gt; 0 %./ .@. % . ! ./%0$ . ,. %% &gt; C.%$ .0! /. /!/ . %./5%0&gt;560@.3@.0! /.66/%6.&gt;0@.@..0! . %./ .6600$ ,7 %0.0/ %.,0 0.3 M@.7. %B .0! /. .. .0% .6863//!%@.0**C,.)--( 3 , ; M.. . /%. NO )--*$ %3 )HD$ .3#@:36.&gt;.66.,/%%@ %./.6600.@.*(()..@0%./ .0!/.3 '3 07A.0.&gt;.%0+$C03</w:t>
      </w:r>
    </w:p>
    <w:p>
      <w:r>
        <w:t>1)"'"1*((# 2"1"2 * 4 + *+ + * +</w:t>
      </w:r>
    </w:p>
    <w:p>
      <w:r>
        <w:t>! 0,5, 6 7,, , 38 #%&amp; +9 5,</w:t>
      </w:r>
    </w:p>
    <w:p>
      <w:r>
        <w:t>)3 0,@K ! 5,</w:t>
      </w:r>
    </w:p>
    <w:p>
      <w:r>
        <w:t>*3 CK &amp;3 .&gt;%07.3</w:t>
      </w:r>
    </w:p>
    <w:p>
      <w:r>
        <w:t>766.+9</w:t>
      </w:r>
    </w:p>
    <w:p>
      <w:r>
        <w:t>.??</w:t>
      </w:r>
    </w:p>
    <w:p>
      <w:r>
        <w:t>0.9</w:t>
      </w:r>
    </w:p>
    <w:p>
      <w:r>
        <w:t>Q.4 Q</w:t>
      </w:r>
    </w:p>
    <w:p>
      <w:r>
        <w:t>%.6/%0!.6.0A%.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