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ATAS/90/2017 vom 7. Februar 2017</w:t>
      </w:r>
    </w:p>
    <w:p>
      <w:r>
        <w:t>GE Cour de justice, 2017-02-07, FR</w:t>
      </w:r>
    </w:p>
    <w:p>
      <w:r>
        <w:rPr>
          <w:b/>
        </w:rPr>
        <w:t xml:space="preserve">Quelle: </w:t>
      </w:r>
      <w:r>
        <w:t>https://mcp.opencaselaw.ch/entscheid/ge_gerichte_ATAS_90_2017</w:t>
      </w:r>
    </w:p>
    <w:p>
      <w:r>
        <w:t>FR: GE_GERICHTE ATAS/90/2017 du 7 février 2017</w:t>
      </w:r>
    </w:p>
    <w:p>
      <w:r>
        <w:t>IT: GE_GERICHTE ATAS/90/2017 del 7 febbraio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le bien-fondé de la suspension de trois jours du droit à l'indemnité infligée à l’assurée, pour recherches d'emploi insuffisantes au cours du mois de juin 2016.</w:t>
      </w:r>
    </w:p>
    <w:p>
      <w:r>
        <w:rPr>
          <w:b/>
        </w:rPr>
        <w:t>E. 4</w:t>
      </w:r>
    </w:p>
    <w:p>
      <w:r>
        <w:t>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w:t>
      </w:r>
    </w:p>
    <w:p>
      <w:r>
        <w:t>A/3603/2016 - 4/6 - La durée de la suspension du droit à l'indemnité de chômage est fixée compte tenu non seulement de la faute, mais également du principe de proportionnalité (Thomas NUSSBAUMER, Arbeitslosenversicherung, in: Schweizerisches Bundesverwal- 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 601/2012 du 26 février 2013 ; arrêt du Tribunal fédéral 8C 537/2013 du 16 avril 2014).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(cf. circulaire relative à l'indemnité de chômage; ch. D72). c. La chambre de céans doit se limiter à examiner si l’administration a fait un usage critiquable de son pouvoir d’appréciation (arrêt du Tribunal fédéral 8C 316/2007 du 16 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6</w:t>
      </w:r>
    </w:p>
    <w:p>
      <w:r>
        <w:t>En l’espèce, l’assurée a effectué six recherches d’emploi en juin 2016. L’OCE lui a reproché de n’avoir pas respecté l'objectif de dix recherches d'emploi pour le mois.</w:t>
      </w:r>
    </w:p>
    <w:p>
      <w:r>
        <w:t>A/3603/2016 - 5/6 - Dans son opposition du 19 septembre 2016, l’assurée a expliqué qu’elle n’avait pas compris ce qui était exigé d’elle. Il y a toutefois lieu de constater que l’objectif de dix recherches d’emploi par mois figure expressément dans le plan d’actions qu’elle a signé le 17 mai 2016. L’assurée allègue ensuite, dans son recours, qu’elle avait précisément annoncé à sa conseillère en personnel qu’elle envisageait de partir en vacances en juin 2016 et que celle-ci lui avait recommandé de procéder à ses recherches d’emploi les jours restants du mois de juin à son retour des vacances, ce qu’elle avait fait.</w:t>
      </w:r>
    </w:p>
    <w:p>
      <w:r>
        <w:rPr>
          <w:b/>
        </w:rPr>
        <w:t>E. 7</w:t>
      </w:r>
    </w:p>
    <w:p>
      <w:r>
        <w:t>Il appert de la partie en fait qui précède que l’assurée a fait part à sa conseillère en personnel de son projet de vacances le 31 mai 2016. Elle a toutefois répondu par la négative, le 24 juin 2016, à la question de savoir si elle avait pris des vacances en juin. La chambre de céans considère qu’il est vraisemblable qu’elle a effectivement pris des vacances, ainsi qu’elle l’affirme. Preuve en est que ses six recherches d’emploi n’étaient pas réparties sur l’ensemble du mois concerné, mais groupées sur les quatre derniers jours. Il n’en reste pas moins que l’ORP a informé l’assurée, par courrier du 1er juin 2016, que son droit aux vacances dépendait du nombre de jours contrôlés et l’a avertie que si elle prenait des vacances non payées, elle devrait continuer à effectuer des recherches personnelles d’emploi. Il y a également lieu de rappeler que le contrat d’objectifs décrit à cet égard très précisément les instructions que l’assurée doit suivre pour effectuer ses recherches d’emploi et son attention a été expressément attirée sur le fait que des sanctions peuvent être prises en cas de non-respect. Partant, la décision de sanction est justifiée.</w:t>
      </w:r>
    </w:p>
    <w:p>
      <w:r>
        <w:rPr>
          <w:b/>
        </w:rPr>
        <w:t>E. 8</w:t>
      </w:r>
    </w:p>
    <w:p>
      <w:r>
        <w:t>La quotité de celle-ci, à savoir trois jours de suspension, tient, notamment, compte de la faute commise et du fait qu'il s'agit du premier manquement retenu à l'encontre de l'assurée. Par ailleurs, elle s'inscrit dans la limite inférieure du barème établi par le SECO pour des recherches insuffisantes. Au vu de l'ensemble des circonstances du cas d'espèce, il n'apparaît pas que l'OCE ait excédé son pouvoir d'appréciation, la sanction prononcée demeurant proportionnée au manquement reproché à l’assurée.</w:t>
      </w:r>
    </w:p>
    <w:p>
      <w:r>
        <w:rPr>
          <w:b/>
        </w:rPr>
        <w:t>E. 9</w:t>
      </w:r>
    </w:p>
    <w:p>
      <w:r>
        <w:t>Aussi le recours est-il rejeté.</w:t>
      </w:r>
    </w:p>
    <w:p>
      <w:r>
        <w:t>A/3603/2016 - 6/6 -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