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ATAS/90/2007 vom 5. Februar 2007</w:t>
      </w:r>
    </w:p>
    <w:p>
      <w:r>
        <w:t>GE Cour de justice, 2007-02-05, DE</w:t>
      </w:r>
    </w:p>
    <w:p>
      <w:r>
        <w:rPr>
          <w:b/>
        </w:rPr>
        <w:t xml:space="preserve">Quelle: </w:t>
      </w:r>
      <w:r>
        <w:t>https://mcp.opencaselaw.ch/entscheid/ge_gerichte_ATAS_90_2007</w:t>
      </w:r>
    </w:p>
    <w:p>
      <w:r>
        <w:t>FR: GE_GERICHTE ATAS/90/2007 du 5 février 2007</w:t>
      </w:r>
    </w:p>
    <w:p>
      <w:r>
        <w:t>IT: GE_GERICHTE ATAS/90/2007 del 5 febbraio 2007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! % %%#%F 9 !</w:t>
        <w:tab/>
        <w:t>/2</w:t>
      </w:r>
    </w:p>
    <w:p>
      <w:r>
        <w:t>.9 '%&amp;$%&amp; &amp;9 89 % + ,,, , ',, , = # = 9 &amp;%&amp; ..6'835943 09 %# &amp;!L&amp; = 4H % !%&amp;9 59 % + ,,, , ',, , = # = 9 &amp;!8'43309 49 0 $%&amp; JZ $#&amp; 0 &amp; $!&amp; %L&amp; % ! % 83 &gt; " % &amp;0%&amp; %$" F% 0!!% 2333 , 250!&amp;%G%&amp; A. % 0!!% F% 0!!% 2A&gt;.334C BDQ !&amp;J &amp;0 &amp; ; $# &amp; $&amp; % /%&amp; %&amp; %%&amp;%Q &amp; L&amp;%!% F% 0!!% $%#$&amp;% $%# ! &amp;J%G&amp; '%&amp; 5. B9$!&amp;%L&amp;&amp; $" $%&amp;#J!;$##&amp;L&amp;&gt;&amp;= '#9</w:t>
      </w:r>
    </w:p>
    <w:p>
      <w:r>
        <w:t>%/00"</w:t>
      </w:r>
    </w:p>
    <w:p>
      <w:r>
        <w:t>%;,</w:t>
      </w:r>
    </w:p>
    <w:p>
      <w:r>
        <w:t>%!&amp;O</w:t>
      </w:r>
    </w:p>
    <w:p>
      <w:r>
        <w:t>% !</w:t>
      </w:r>
    </w:p>
    <w:p>
      <w:r>
        <w:t>$0$!&amp;%L&amp;&amp;&amp;0!%G$%&amp;%JZ= Z000!!% %%$#!$% /00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