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ATAS/90/2004 vom 4. März 2004</w:t>
      </w:r>
    </w:p>
    <w:p>
      <w:r>
        <w:t>GE Cour de justice, 2004-03-04, DE</w:t>
      </w:r>
    </w:p>
    <w:p>
      <w:r>
        <w:rPr>
          <w:b/>
        </w:rPr>
        <w:t xml:space="preserve">Quelle: </w:t>
      </w:r>
      <w:r>
        <w:t>https://mcp.opencaselaw.ch/entscheid/ge_gerichte_ATAS_90_2004</w:t>
      </w:r>
    </w:p>
    <w:p>
      <w:r>
        <w:t>FR: GE_GERICHTE ATAS/90/2004 du 4 mars 2004</w:t>
      </w:r>
    </w:p>
    <w:p>
      <w:r>
        <w:t>IT: GE_GERICHTE ATAS/90/2004 del 4 marzo 2004</w:t>
      </w:r>
    </w:p>
    <w:p>
      <w:pPr>
        <w:pStyle w:val="Heading2"/>
      </w:pPr>
      <w:r>
        <w:t>Volltext</w:t>
      </w:r>
    </w:p>
    <w:p>
      <w:r>
        <w:t>!"#! $%%$ &amp;% $%%' ( ) *)+ +,+ )+ ,* ' $%%' -. / 0</w:t>
      </w:r>
    </w:p>
    <w:p>
      <w:r>
        <w:t>1 2222222222</w:t>
      </w:r>
    </w:p>
    <w:p>
      <w:r>
        <w:t>* +,+ 3+4,* ,+*,+ !"#$%&amp;%%'(&amp;) **+,</w:t>
      </w:r>
    </w:p>
    <w:p>
      <w:r>
        <w:t>-&amp;./-</w:t>
      </w:r>
    </w:p>
    <w:p>
      <w:r>
        <w:t>.%01%.&amp;22&amp; + 5*</w:t>
      </w:r>
    </w:p>
    <w:p>
      <w:r>
        <w:t>%3 4* 45555555555 66**, 7' * 8(* +7*9*-7'*:; 66 ? *8+ 7 &gt;*,, &gt;&gt;++**6*$*7,,@ 66* 66**,3**77%))1%))),,6* * 6*$ * $ 7 ,** %"(+?&amp;22&amp;$6* ?,76*(,*,%))" %))/3 =3 * %% ,+? &amp;22&amp;$ &gt;, *C, ,**3'8&gt;(*(*,;&gt;7*&gt;,%))/&gt;(*7 +7?**,,-@3*+8,; *66 7*7+***,;&gt; *7*+7( (*(*, ;;;+*-C,7+*,%))"%))/$D6* * 76*(+?,7*3 &gt;77* *$7**6**,7 ,%))/%))"3 #3 (*,@7$*$7,(*%%6,(*&amp;22=$ C 3 6* (*; ****8*,,, 6+,+ +***6*6?*8*7* +7*$+!+ 66*3</w:t>
      </w:r>
    </w:p>
    <w:p>
      <w:r>
        <w:t>-=./-</w:t>
      </w:r>
    </w:p>
    <w:p>
      <w:r>
        <w:t>.%01%.&amp;22&amp; + ,*</w:t>
      </w:r>
    </w:p>
    <w:p>
      <w:r>
        <w:t>%3 * %# (+? &amp;22&amp; +*6* * 8(* &gt;8** C***9E &amp;2":$,(*8%F&amp;22=$**,*? ***;$++ * *( @ * 6,, &amp;2 ,+? %)#/ &gt;- (** 9*-7' GHG1=%3%2IE 633 %$ 3 "/ 3 %$ 3 3%:36+,+@&gt;3=3=*7****$ ** ( &gt;, (*8 * 7,*, 7 ( ++** +*' &gt;-(** ,, +*&gt;66**?*3+7, *?,',?*7J7,**83 &amp;3 * 6,, 7* 8,, * * /?&amp;222 9 E 1=23%: , (*8 % C(* &amp;22=$ J+?+*6**+*&gt;-(**3 &gt;7'+6*,8*7*7**(*8C;&gt; =%,+? &amp;22&amp;$ ,8 7**7 ; C8 *&gt;7@7*,*+*6***&gt;, 6*7,*@,+*,****8*9 K%&amp;0 #/0$ *3%$ %&amp;% =1/$ *3 %?E 63 ,8+ *7** **$ 31&amp;3% :37,**8,; -(**'8+(*8 C;&gt;=%,+?&amp;22&amp;3*7**,8'*, *3 =3 *? , ; $ *C, +7 * 931# G:$(?6+3 #3 36+,+@B3#3% G$**,;* *(*,,7*,73B3)3% G7,*</w:t>
      </w:r>
    </w:p>
    <w:p>
      <w:r>
        <w:t>-#./-</w:t>
      </w:r>
    </w:p>
    <w:p>
      <w:r>
        <w:t>.%01%.&amp;22&amp; ; ( 7( B *(*, *,7 +7 ( (* ; ,+,* 7 (* +7* ** ,73 ?36+,+@&gt;3&amp;=3%'8+=%?%)#0B (**(*(9 GEG1=%3%2%:$**+? ,?*(,+***&gt;*,7 6 *+7L6,,*3 $ *7*7788,&gt;7* *+7L3*+7*$$*,7, 7*,6*93&amp;=3# G:3 3 G C*7$ 7@ ,*,3+76*;*+7**,7, *, 6* ;C8** 7**7 ,&gt; *+7L 6,,*:*7??+,,*8,*&gt;(*6*8+7 *+D*7,(7*3C8*&gt; +*@&gt;,++**6*;**'* +*6+F+7(,$;&gt;*&gt;8*&gt;77,*6* *+7 7* ( 6*$ +* ,**6 +*' * *3*+7;@&gt; 7@*(*7 77+ 7;*&gt;,;* 77*;,8+@ 66*3++**6*6, 66*7, 6 88 ** &gt;8 &gt; G C8</w:t>
      </w:r>
    </w:p>
    <w:p>
      <w:r>
        <w:t>-"./-</w:t>
      </w:r>
    </w:p>
    <w:p>
      <w:r>
        <w:t>.%01%.&amp;22&amp; *$?*; 66**+*7,*;&gt; *7!(,*6*,;(**;,7*, 6*+7*@6*?,,6**,&gt;7**,7 (B*(*,*,3 "3</w:t>
      </w:r>
    </w:p>
    <w:p>
      <w:r>
        <w:t>&gt;7'$ &gt;+*** 6* ,?* ( ,+* , %))"%))/7 66*3'$,8@C*777, *-$*+7*;C8* *,7, '8&gt;* 7(*;, 66*3</w:t>
      </w:r>
    </w:p>
    <w:p>
      <w:r>
        <w:t>,8 66*6,,*7 866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