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ATAS/909/2018 vom 10. Oktober 2018</w:t>
      </w:r>
    </w:p>
    <w:p>
      <w:r>
        <w:t>GE Cour de justice, 2018-10-10, FR</w:t>
      </w:r>
    </w:p>
    <w:p>
      <w:r>
        <w:rPr>
          <w:b/>
        </w:rPr>
        <w:t xml:space="preserve">Quelle: </w:t>
      </w:r>
      <w:r>
        <w:t>https://mcp.opencaselaw.ch/entscheid/ge_gerichte_ATAS_909_2018</w:t>
      </w:r>
    </w:p>
    <w:p>
      <w:r>
        <w:t>FR: GE_GERICHTE ATAS/909/2018 du 10 octobre 2018</w:t>
      </w:r>
    </w:p>
    <w:p>
      <w:r>
        <w:t>IT: GE_GERICHTE ATAS/909/2018 del 10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 à des prestations de l'AI.</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A/2409/2016 - 15/23 -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t>A/2409/2016 - 16/23 - À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w:t>
      </w:r>
    </w:p>
    <w:p>
      <w:r>
        <w:t>A/2409/2016 - 17/23 -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Selon la jurisprudence rendue jusque-là les dépressions légères à moyennes n'étaient considérées comme invalidantes que lorsqu'on pouvait apporter la preuve qu'elles étaient résistantes à la thérapie (ATF 140 V 193 consid 3.3;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w:t>
      </w:r>
    </w:p>
    <w:p>
      <w:r>
        <w:t>A/2409/2016 - 18/23 -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10</w:t>
      </w:r>
    </w:p>
    <w:p>
      <w:r>
        <w:t>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w:t>
      </w:r>
    </w:p>
    <w:p>
      <w:r>
        <w:t>A/2409/2016 - 19/23 -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A/2409/2016 - 20/23 - sociales, un principe selon lequel l’administration ou le juge devrait statuer, dans le doute, en faveur de l'assuré (ATF 126 V 319 consid. 5a).</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En l'espèce, conformément aux conclusions de la Dresse R______, il convient de compléter le dossier en ordonnant une expertise psychiatrique du recourant afin d'avoir une appréciation globale de son état, incluant aussi bien les causes que les conséquences de la dépendance et l'éventuelle interaction entre celle-ci et une comorbidité psychiatrique. L'expertise sera confiée au docteur Q______, spécialiste FMH en psychiatrie et psychothérapie.</w:t>
      </w:r>
    </w:p>
    <w:p>
      <w:r>
        <w:t>A/2409/2016 - 21/23 -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