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ATAS/909/2004 vom 11. November 2004</w:t>
      </w:r>
    </w:p>
    <w:p>
      <w:r>
        <w:t>GE Cour de justice, 2004-11-11, DE</w:t>
      </w:r>
    </w:p>
    <w:p>
      <w:r>
        <w:rPr>
          <w:b/>
        </w:rPr>
        <w:t xml:space="preserve">Quelle: </w:t>
      </w:r>
      <w:r>
        <w:t>https://mcp.opencaselaw.ch/entscheid/ge_gerichte_ATAS_909_2004</w:t>
      </w:r>
    </w:p>
    <w:p>
      <w:r>
        <w:t>FR: GE_GERICHTE ATAS/909/2004 du 11 novembre 2004</w:t>
      </w:r>
    </w:p>
    <w:p>
      <w:r>
        <w:t>IT: GE_GERICHTE ATAS/909/2004 del 11 novembre 2004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5"""5/ =" 3 !" "7L)K!B )&amp;&amp;$# 2"5! D 7"7 2+" D :"E 7 2!C2 " 7"7/ &lt;/ 7 """"7((5 +")&amp;&amp;-#455"74!"8 9 5"! 7 ""72/"! D2"7$%= " 7 D 7 ! M 2 +"7 +" 5 B"D 2!C"7 "7 3266/ 67#2 D2 77 "7""#"+"727 5 3+" 7 2" !" "# D2" "6" D ="7"D77"#E""++HN"!! N 7" 7 5E" " # 7 !"* E""# 2 +" E !B"6O D " 55 2!C " +"/</w:t>
        <w:tab/>
        <w:t>"#"+""!5"!732!CD2" +"""2" 7+6#D2"2+"L 7266!!!75"/</w:t>
      </w:r>
    </w:p>
    <w:p>
      <w:r>
        <w:t>,-'',)&amp;&amp;- .$,'. '/ % ! )&amp;&amp;-# 2 "= * 7 "B 7 " 7 ""/ "* 7 +" 7 5" 32 55"!2+"=!"5 D"" " / &gt;/ +" 3#2 #7 +"7('!)&amp;&amp;-#= 7/*+D27 32!C+"7 "7 5E"#" !"5D2 7 6 7"7266/ K/ " 7 )&lt; ! )&amp;&amp;-# 7+"!"5 B 72" H /2 6! D2" ""! 2" " + D" 2+" L :I @1111111111 A # " 07!1111111111/P+"!"5 "7 7D " !"E"DD2 "72B="57 6"7"" 5"!727 " H/</w:t>
        <w:tab/>
        <w:t>7 "7 5E" ! #" +"7 " H/"D"7 "7 5E"" +" 5 "" "!! 7"!/ (&amp;/ 2 !"""/ ((/ )K B )&amp;&amp;-# 07! 1111111111# 7 3 " 7 !" "B7 #5"! +"7 Q7"#* 2H + E"D :" 7 :6 !7 7 ! "# 55"+! 7!7 3 B 5"" 72 7 " 7 5E"/ 2 7 ! " !"5"! D#7; #2!C 2+" 7"7"2+"" 77 ""/2+"7 / ()/ # 55"! 5" D " " +" # " 2" / +" " +" 72"3+ 37E"*7" "/ E"D D2" :"" "!! C 7 6" " D" " " ! + "D"""H 7" D2"+"7 =3/!D7!"+"7+ + 7B 5!" 5" D2" " !# !!"":!"/ ($/ 2" ""! 5" !D D +" "6 *.+B"7"DD2"+"5 /</w:t>
      </w:r>
    </w:p>
    <w:p>
      <w:r>
        <w:t>,-'',)&amp;&amp;- .-,'. ( (/ "6+"26""=7"""89 !7"5" "" #7* (?)&amp;&amp;$#"B7"8 A9#! 7 "D=6# 7 "7 +". "7# "D "I =6 8/(/%&lt;9/ A"32"72 "7"I=6"B5 7 8F9)'=+")&amp;&amp;-8 F($&amp;(&amp;&lt;9#7"6+"7 # ($5 +"#7"""""68/(&lt;)9! A 7 " 6 # 3 " =6 ""# 7 2 7 2 " 7 +E=6/ A 7 7" B"# F # 7 H 7 (=")&amp;&amp;-#5"! D7"""""""" " "#7P#5!7"5 7 8 F($&amp;))&lt;9/ )/ 7""" 77""6 77"7 " 7 &lt; B )&amp;&amp;&amp; 8 9# +"6 ( =+" )&amp;&amp;$# "B72*/= 75!7 " 6E + /%&lt;3&lt;&amp; #+B/ $/ ""6 " 7 "7!" 7 :;!6 7 # 572!"+B/ -/ 7"32"7!" 7:;!6""!B77+" D" 7 7 2B"6" 6 7 7 7" 7!!6</w:t>
      </w:r>
    </w:p>
    <w:p>
      <w:r>
        <w:rPr>
          <w:b/>
        </w:rPr>
        <w:t>E. 8</w:t>
      </w:r>
    </w:p>
    <w:p>
      <w:r>
        <w:t>F ()) (%&gt; "7/ (R ()( )(&amp; "7/ &lt; 5/ " 9/ "." !7""2B"6"7"72#7!M H"B!E"6 72#+!!7 7 ""6 7 5" "+D # 5 7 D" "D 7 7+" D72B7+8 F((')&lt;-"7/$B 5/" 9/ &gt;/ 2*#27"72DH"!B "7 D"E"D +""6 *.+B72"7(-+!B)&amp;&amp;$3 2 " I "+!/ 55# B 7 :!" 7 2!C 5"! D2" 2+" 5 !""!!7!7 7 "7 5E"#!*" /2 6!+ D2!C2+"</w:t>
      </w:r>
    </w:p>
    <w:p>
      <w:r>
        <w:t>,-'',)&amp;&amp;- .&lt;,'. 55 :"E"D2""""7"737""D2"2 5!!7/*#+"D" "." " " : 72H 66 "" 7 " 7 5E"/#2!CD2"".H7 5 3 7"7 Z :"[/77 !! D2 "5" :7 "B ! 6"6:#"D " *! D23!!"2 "5"!727 57!"+"/ *#"B7 7!7 ""7" 7"7!" 7:;!67((5 +")&amp;&amp;-/</w:t>
      </w:r>
    </w:p>
    <w:p>
      <w:r>
        <w:t>,-'',)&amp;&amp;- .','. (</w:t>
        <w:tab/>
        <w:tab/>
        <w:t>3 )</w:t>
        <w:tab/>
        <w:t>()</w:t>
        <w:tab/>
        <w:t>)</w:t>
        <w:tab/>
        <w:tab/>
        <w:t>(</w:t>
        <w:tab/>
        <w:t>)</w:t>
      </w:r>
    </w:p>
    <w:p>
      <w:r>
        <w:t>! /+5+ 6</w:t>
        <w:tab/>
        <w:tab/>
        <w:t>7++</w:t>
        <w:tab/>
        <w:t>+</w:t>
        <w:tab/>
        <w:tab/>
        <w:t>48</w:t>
        <w:tab/>
        <w:t>*9%</w:t>
        <w:tab/>
        <w:t>): 5+</w:t>
      </w:r>
    </w:p>
    <w:p>
      <w:r>
        <w:t>(/ +BR !</w:t>
        <w:tab/>
        <w:t>5+</w:t>
      </w:r>
    </w:p>
    <w:p>
      <w:r>
        <w:t>)/ 27!7 ""7"7"7!" 7:;!6R $/ "D 76"R -/ 5! " 7 D2 + 5! H 7 7 " 7 $&amp; = 7* "5"" " !!7 7 "B 5 7 7 # A:T"I:5D" &lt;# &lt;&amp;&amp;-</w:t>
      </w:r>
    </w:p>
    <w:p>
      <w:r>
        <w:t># " E!"/ 7 " H 6 / ! !" 7"Q 9 "7"D E!D7 ""7 "B""77 "" D R B9 E D !"5 " "! +" 7!7 7 ""R 9 "6 7 / A" ! !" " " ! ! 9 B9 9 ".7# "B5 7 7!"*D2" 7+7 "+B/! !"7!"!C 7 +# D" ="# "" D 7 "" D 2+ 7 D E 7" 8/($)#(&amp;&lt;(&amp;&gt;9/</w:t>
      </w:r>
    </w:p>
    <w:p>
      <w:r>
        <w:t>655"*Q</w:t>
      </w:r>
    </w:p>
    <w:p>
      <w:r>
        <w:t>"FF</w:t>
      </w:r>
    </w:p>
    <w:p>
      <w:r>
        <w:t>"7Q</w:t>
      </w:r>
    </w:p>
    <w:p>
      <w:r>
        <w:t>S"A S</w:t>
      </w:r>
    </w:p>
    <w:p>
      <w:r>
        <w:t>"5!7 H"5" E"""D23255"5 7 7" "72 32 !"655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