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ATAS/907/2019 vom 27. September 2017</w:t>
      </w:r>
    </w:p>
    <w:p>
      <w:r>
        <w:t>GE Cour de justice, 2017-09-27, FR</w:t>
      </w:r>
    </w:p>
    <w:p>
      <w:r>
        <w:rPr>
          <w:b/>
        </w:rPr>
        <w:t xml:space="preserve">Quelle: </w:t>
      </w:r>
      <w:r>
        <w:t>https://mcp.opencaselaw.ch/entscheid/ge_gerichte_ATAS_907_2019</w:t>
      </w:r>
    </w:p>
    <w:p>
      <w:r>
        <w:t>FR: GE_GERICHTE ATAS/907/2019 du 27 septembre 2017</w:t>
      </w:r>
    </w:p>
    <w:p>
      <w:r>
        <w:t>IT: GE_GERICHTE ATAS/907/2019 del 27 settembre 2017</w:t>
      </w:r>
    </w:p>
    <w:p>
      <w:pPr>
        <w:pStyle w:val="Heading2"/>
      </w:pPr>
      <w:r>
        <w:t>Volltext</w:t>
      </w:r>
    </w:p>
    <w:p>
      <w:r>
        <w:t>Siégeant : Karine STECK, Présidente ; Diane BROTO et Christine LUZZATTO, juges assesseurs.</w:t>
      </w:r>
    </w:p>
    <w:p>
      <w:r>
        <w:t>RÉPUBLIQUE ET</w:t>
      </w:r>
    </w:p>
    <w:p>
      <w:r>
        <w:t>CANTON DE GEN ÈVE POUVOIR JUDICIAIRE</w:t>
      </w:r>
    </w:p>
    <w:p>
      <w:r>
        <w:t>A/2007/2019 ATAS/907/2019 COUR DE JUSTICE Chambre des assurances sociales Arrêt incident du 3 octobre 2019 3ème Chambre</w:t>
      </w:r>
    </w:p>
    <w:p>
      <w:r>
        <w:t>En la cause Monsieur A______, domicilié à GENÈVE, comparant avec élection de domicile en l'étude de Maître Monique STOLLER FÜLLEMANN recourant</w:t>
      </w:r>
    </w:p>
    <w:p>
      <w:r>
        <w:t>contre SERVICE DES PRESTATIONS COMPLÉMENTAIRES, sis route de Chêne 54, GENÈVE intimé</w:t>
      </w:r>
    </w:p>
    <w:p>
      <w:r>
        <w:t>A/2007/2019 - 2/4 -</w:t>
      </w:r>
    </w:p>
    <w:p>
      <w:r>
        <w:t>ATTENDU EN FAIT</w:t>
      </w:r>
    </w:p>
    <w:p>
      <w:r>
        <w:t>Que par décision du 27 septembre 2017, confirmant une décision antérieure du 22 juillet 2016, le Service des prestations complémentaires (ci-après : SPC) a procédé au recalcul du droit aux prestations de Monsieur A______ (ci-après : le bénéficiaire) avec effet rétroactif au 1er août 2012 et lui a réclamé la restitution de la somme de CHF 20'768.- correspondant à des prestations dont il a estimé les avoir versées à tort du 1er août 2012 au 31 juillet 2016 ; Que saisie d’un recours de l’intéressé, la Cour de céans a statué en date du 6 décembre 2018 (ATAS/1171/2018), a admis le recours, annulé la décision du 27 septembre 2017 et renvoyé la cause au SPC pour calcul des prestations dues « à compter du 1er août 2016 »; Que le 16 avril 2019, le SPC a rendu une nouvelle décision ; Que suite à celle-ci, le bénéficiaire a saisi la Cour de céans d’une demande en rectification, le 21 mai 2018, en expliquant qu’une erreur de date figurait dans le dispositif de l’arrêt de la Cour : il ressortait en effet des considérants que le calcul des prestations devait être repris depuis le 1er août 2012 et non depuis le 1er août 2016 ; dès lors, le bénéficiaire sollicitait la rectification du dispositif du jugement ; Que par écriture du 7 juin 2019, le SPC s’y est opposé, en alléguant qu’une contradiction entre les considérants et le dispositif de l’arrêt devait faire l’objet d’une demande d’interprétation et non de rectification ; Que parallèlement à ces démarches, le bénéficiaire a formellement interjeté recours contre la décision du 16 avril 2019 afin de préserver ses droits, ce qui a donné lieu à l’ouverture d’une nouvelle procédure (A/2007/2019), tout en en sollicitant préalablement la suspension jusqu’à droit jugé de sa demande de rectification de l’arrêt ATAS/1171/2018 en la cause A/4223/2017 ; Que dans cette seconde procédure, l’intimé, dans sa réponse du 13 juin 2019, a conclu au rejet du recours ;</w:t>
      </w:r>
    </w:p>
    <w:p>
      <w:r>
        <w:t>CONSIDERANT EN DROIT</w:t>
      </w:r>
    </w:p>
    <w:p>
      <w:r>
        <w:t>Que conformément à l'art. 134 al. 1 let. a ch. 3 de la loi sur l'organisation judiciaire, du 26 septembre 2010 (LOJ - E 2 05), la Chambre des assurances sociales de la Cour de</w:t>
      </w:r>
    </w:p>
    <w:p>
      <w:r>
        <w:t>A/2007/2019 - 3/4 -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est-elle possible lorsque deux causes sont pendantes devant la même juridiction ; Qu’en l’espèce, il s’avère que la présente procédure sera dénuée de tout objet si la Cour de céans fait droit à la demande de rectification déposée par le bénéficiaire dans la procédure A/4223/2017, contre son arrêt ATAS/1171/2018 du 6 décembre 2018 ; Il s’avère dès lors judicieux de la suspendre jusqu’à droit jugé en la cause A/4223/2017.</w:t>
      </w:r>
    </w:p>
    <w:p>
      <w:r>
        <w:t>A/2007/2019 - 4/4 -</w:t>
      </w:r>
    </w:p>
    <w:p>
      <w:r>
        <w:t>PAR CES MOTIFS, LA CHAMBRE DES ASSURANCES SOCIALES : Statuant sur incident</w:t>
      </w:r>
    </w:p>
    <w:p>
      <w:r>
        <w:t>1. Suspend l'instance en application de l’art. 14 LPA, jusqu’à droit connu dans la procédure A/4223/2017.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