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ATAS/907/2007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https://mcp.opencaselaw.ch/entscheid/ge_gerichte_ATAS_907_2007</w:t>
      </w:r>
    </w:p>
    <w:p>
      <w:r>
        <w:t>FR: GE_GERICHTE ATAS/907/2007 du 28 août 2007</w:t>
      </w:r>
    </w:p>
    <w:p>
      <w:r>
        <w:t>IT: GE_GERICHTE ATAS/907/2007 del 28 agosto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&amp;'()&amp;*++( ,&amp;-+(&amp;*++( , ,. , . /0" ) % *1 2 *++(</w:t>
      </w:r>
    </w:p>
    <w:p>
      <w:r>
        <w:t>!"#$% &amp;'&amp; ' "() * #) ! !" +#)!!,) #! )</w:t>
      </w:r>
    </w:p>
    <w:p>
      <w:r>
        <w:t>)</w:t>
      </w:r>
    </w:p>
    <w:p>
      <w:r>
        <w:t>-- +'' &amp;</w:t>
      </w:r>
    </w:p>
    <w:p>
      <w:r>
        <w:t>!./0 )"#</w:t>
      </w:r>
    </w:p>
    <w:p>
      <w:r>
        <w:t>120314550 &amp;4136&amp; 3., 37 ))!+8&amp;9:*#()";3/ )*# "" () ) "?* ( 37 47 !) ! 3 #))((#))(A!()#7)) !+;! ((# H ))") ! ! *) A) +;I) ! ";8 )!G")!!#!I))H+*)!#(#!"!)! )(!36(*)7 A)*H+8()*) ( * (;) ) ) ()# #! ! )* ! 65K H !*) J) *7 AA) +* ! (*) ")) H) !@") ")*# ! 8()7 (!) A!)&amp;H+"(!()#(J))*#7 2F7 #(!36"4550 +A)*H!";8##") !#"))H"(+#))(()")H++8))(; ! ) ())+8"H7 )+*)AA) *H(!H")))$%(.$))+*)(#G</w:t>
      </w:r>
    </w:p>
    <w:p>
      <w:r>
        <w:t>120314550 &amp;0136&amp; #); ) )$#()H )A) H *) )!# ))") ($":H ) (.$)$#()H !()#7 B +AA (*) 8#"("#!!7 267 #(!+#)#)"G+#):!#GI:7</w:t>
      </w:r>
    </w:p>
    <w:p>
      <w:r>
        <w:t>., 37 :* C:) I! ! 44 *"; 3/F3 DE #)# "!A#)))# !B3@)4552 ;)! )))A"#")G+)76 A) I!H") !#)") ) (!) ) I: ! A!(( (((# +#))!A)##G !) !#)") ! !# (()): D - 34/ F !7 374R3 (")))!C#*()# !)*!C)##!!)*)#;")8:;D -336 322!74R35636=!73E7 " ))) G )# (.$H H (*) "" ))) ($.H (*H*!)#!C)7F73 !)") &amp; G () "! ") ((") !) &amp; " (.$H H #H*)G!"!7!B(""!#H!C#)) (.$H "!A ! ( "" ! AA) G (! $: ( C&amp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amp;)!+*!)#!B3!#";4556 !#!) ! ")) !#IG (U G )) ! H) ! )7 #* ) !#!!8!B!)!+8();!( )!B@) 455= )))*)#!+GG*))")(.$)H!#H) ""+)(##8() (B!+(.$) )*)!(#A# )))7</w:t>
      </w:r>
    </w:p>
    <w:p>
      <w:r>
        <w:t>120314550 &amp;3F136&amp; /7 *!H(#B! !)J)()")!"!! !#) !B!#";45567</w:t>
      </w:r>
    </w:p>
    <w:p>
      <w:r>
        <w:t>)(#H)!)G!!#(H)A8#G3+555A7</w:t>
      </w:r>
    </w:p>
    <w:p>
      <w:r>
        <w:t>120314550 &amp;36136&amp; 4,.3 ,. , .</w:t>
      </w:r>
    </w:p>
    <w:p>
      <w:r>
        <w:t>% 5 0</w:t>
      </w:r>
    </w:p>
    <w:p>
      <w:r>
        <w:t>37 #*;7 % 5</w:t>
      </w:r>
    </w:p>
    <w:p>
      <w:r>
        <w:t>47 +!")()")7 27 ))H)!)G!"&amp;)!+*!)#!B3!#"; 4556!#!)!"))!#IG(UG))!H)!)!+*!)#7 F7 )H+)"#!*(#!G#*!!)G)!B@)455=7 67 +#"") A8#G455A7 )"G$:!+)"#7 &lt;7 !"+)"#G*)3+555A7G))!!#(7 07 A" () ! HC (*) A" ) (#) J) ! !# ! 25 I !B )A) (B ! ; A#!# D'$Y%$AH&lt; &lt;55F E (*!")B!!) (; A"#")8)7=4!A#!# ;A#!#!30 I 4556 D -ER "#" ! !) !H ")A ) ".!(*)():)!)!"!)R!) J) !# ; A#!# ( * () ( * #)H 8 !) ! +)7 F4 -7 (#) J) ) (B ( ! ) *H#""".!(* !*)J)I)G+*7</w:t>
      </w:r>
    </w:p>
    <w:p>
      <w:r>
        <w:t>:AAB</w:t>
      </w:r>
    </w:p>
    <w:p>
      <w:r>
        <w:t>&amp; Z</w:t>
      </w:r>
    </w:p>
    <w:p>
      <w:r>
        <w:t>#!)</w:t>
      </w:r>
    </w:p>
    <w:p>
      <w:r>
        <w:t>[</w:t>
      </w:r>
    </w:p>
    <w:p>
      <w:r>
        <w:t>#)&amp;I)L</w:t>
      </w:r>
    </w:p>
    <w:p>
      <w:r>
        <w:t>-#!#H'</w:t>
      </w:r>
    </w:p>
    <w:p>
      <w:r>
        <w:t>(A"!(#)J)))A#8()HCGCAAA#!# !(:AA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