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ATAS/907/2006 vom 17. Oktober 2006</w:t>
      </w:r>
    </w:p>
    <w:p>
      <w:r>
        <w:t>GE Cour de justice, 2006-10-17, DE</w:t>
      </w:r>
    </w:p>
    <w:p>
      <w:r>
        <w:rPr>
          <w:b/>
        </w:rPr>
        <w:t xml:space="preserve">Quelle: </w:t>
      </w:r>
      <w:r>
        <w:t>https://mcp.opencaselaw.ch/entscheid/ge_gerichte_ATAS_907_2006</w:t>
      </w:r>
    </w:p>
    <w:p>
      <w:r>
        <w:t>FR: GE_GERICHTE ATAS/907/2006 du 17 octobre 2006</w:t>
      </w:r>
    </w:p>
    <w:p>
      <w:r>
        <w:t>IT: GE_GERICHTE ATAS/907/2006 del 17 ottobre 2006</w:t>
      </w:r>
    </w:p>
    <w:p>
      <w:pPr>
        <w:pStyle w:val="Heading2"/>
      </w:pPr>
      <w:r>
        <w:t>Volltext</w:t>
      </w:r>
    </w:p>
    <w:p>
      <w:r>
        <w:t>! " !</w:t>
      </w:r>
    </w:p>
    <w:p>
      <w:r>
        <w:t>#$%&amp;&amp;#$%%' #&amp;%(#$%%'</w:t>
      </w:r>
    </w:p>
    <w:p>
      <w:r>
        <w:t>) ") * )* * *+,- . ! .( /- $%%'</w:t>
      </w:r>
    </w:p>
    <w:p>
      <w:r>
        <w:t>!!!!!!!!!!"#$%" &amp; '</w:t>
      </w:r>
    </w:p>
    <w:p>
      <w:r>
        <w:t>(</w:t>
      </w:r>
    </w:p>
    <w:p>
      <w:r>
        <w:t>(</w:t>
      </w:r>
    </w:p>
    <w:p>
      <w:r>
        <w:t>)) " ))</w:t>
      </w:r>
    </w:p>
    <w:p>
      <w:r>
        <w:t>"*++,( -. # /" ')' )</w:t>
      </w:r>
    </w:p>
    <w:p>
      <w:r>
        <w:t>($%</w:t>
      </w:r>
    </w:p>
    <w:p>
      <w:r>
        <w:t>0123301224 '10/5' 0 /+ !!!!!!!!!!"%/356((($#"(7%) 687/335"#(&amp;9%(%..%:;) + 48(/333"(#7:-#;.?97(&amp;-77$-+ 5+ ;(%%;($&amp;$:(((9:%#..":"/871221" $$%.%&amp;-7"7(#;@(:$#;%(@$("1571221+ A+ /2$1221"7#;'$##(#-7B':- ) C #$#% # :# (((( #;DD( &amp; ; @.(##$#+ 4+ ;(%% $$9% ) : #; (( # ;</w:t>
      </w:r>
    </w:p>
    <w:p>
      <w:r>
        <w:t>E E</w:t>
      </w:r>
    </w:p>
    <w:p>
      <w:r>
        <w:t>) B':- C#(%#/171221+ F+ 581221") ;D$%9(D.(:(# '$##$&amp;:(9)(G.%9;;DD:-#; : ; 87 1225" ) ; DD% #;DD :- # ;'$# ( #( )) B':- )) C#-/D%71225+ 3+ /D%71225";(%%D(::(&amp;#%#;DD(#;DD $(D"($$("9;7(7%#$ $.(9;%((#%8&amp; %:-#; + /2+ // $ 1225" )) D$% ) 9 ;(%% ((( DD(#;DD#7( $."(9;( #7%D((%((D$&amp;D%#%;' $# B C (" # ;DD$(7" # #$# ;( # ;DD( #;DD+ //+ #%::(#1A$1225") D$%;DD(#;DD # ;(%%+ #%% 9; ;, 7( $(D 8(D( #: &amp; ;'$#@.(+</w:t>
      </w:r>
    </w:p>
    <w:p>
      <w:r>
        <w:t>0123301224 '&gt;0/5' /1+ (#681225";(%%(8(%(((#%:- # @ ( # + " &amp; (( ::" &amp; #:#;:-#;.$("&amp;((@#"&amp;9 #( #;DD( #;DD ( :% : :$(( ( # % (( $. :(( #% %.G" ( # 9(( (( +G:%9;%((%:-#$H$$:.$##: #$@%(9;;9(((#:$(-%7%D#@%%D #; 7( DD( # 7+ :%% 9 (7 ;DD((.#:( $.(9;%(((-#DD#(7 #(7&amp;-7"I7(D+G:9%9;D9D( J.#7,."7.(%7($(#( $.(9; , 7( (:( # (( #; # ;(7" ;'$# $#$:(##((-#%7(.+ /&gt;+ 18(1225"($:%(%%(:#((((( #;%(@#(#//81225: #(((9; # %8 $(% &amp; ;%(." DD( 7( $# &amp; #( :#(9#$:$((J( $.(9":#((( %8)"7(#(:$@$(#D$%#G.%%% ) + /5+ A8(1225") D$% )) 9;(%%7(( #% #;DD( #;DD # 1&gt; 87 1225 ( 9; :7( , 7 #;(##%7(#K(;#:%#+ /A+ /F:($@1225";(%%D(:(&amp; )) #9;7(D$% ( #% #;DD( #;DD # ) ( #$#% # :# ;7#@(#7$(#;(((#8.$(#@+ /4+ /6D%7122A" )) #%&amp;;(%%:::':$( # :$ : :%# # / (@ 1225 16 D%7 122A #( &amp; /;&gt;34D+52,$:D#::#AD+ /F+ F $ 122A" #; (( (%%:L9 ( )) ( ) " ##9%9;$((;DD(#;DD#-9;(%%%(( $&amp;;@.(#;+ /6+ F $ 122A" )) D$% ;(%% 9 DD( #;DD %(( $(/D%71225(9;$(((#@(#7$(: :$((#;9((#:$##$#%+ /3+ //$122A" )) $#$;(%%#7$((# /;F/1D+52:#(G:$#::%##/(@1225 &gt;/$122A",$:D#::(#$$(&amp;L(#&gt;2D+</w:t>
      </w:r>
    </w:p>
    <w:p>
      <w:r>
        <w:t>0123301224 '50/5' 12+ 12$122A" )) #%&amp;;(%%:::':$(# :$::%##/7&gt;/$122A#(&amp;A31D+,$: D#::#/2D+ 1/+ 158122A" )) $#$;(%%#7$((# 3/&gt;D+:#(G:$#::%##/7&gt;28122A" ,$:D#::(#$$(&amp;L(#52D+ 11+ A (@ 122A" ; 2D+";(($((#6F&gt;D+7(%H(AM(#52 D+#G$$#$(#:,(%(%D::%#;::(+ 1&gt;+ /A7$@122A" )) (D%&amp;;(%%#G#%#$7% (7 &amp; $((" #; :(" # 34&gt; D" #;( :(" # /;F61 D+ 52 :%(9D#:(7((#%+ 15+ 157$@122A";(%%D$%::((#G#%( #$#% &amp; )) # :# :( # ;((( # 8.$( # @ :%( 9; ;%(( @( #;7 &amp; :(( ( ((&amp;D&amp;;7+(9;%((7($:-($( $.:$H$#:7.('((9"7$#(%# 7" :7( : :$(( # #G $H$ ($:+ 1A+ #;##$:(:9;((#(#/387 1224" ;($% $$9% ( ( # #$( % &amp; ;G$##(&amp;%7(#:+"L(%9 @:?J(9(##$#("9((&amp;9 (7,%:G$#;G(#;##:+ 14+ # &gt; D%7 1224" ) #$#% &amp; )) # :# :%##((G89;&amp;8.$(#@+ 1F+ H( # 14 87 1224 B )03101224C" @ # % #$ :($( + ( 9 ( %(( (- ((L% &amp; D #$% &amp; -7 # ( 9 (( 7 %(( ( # ( :" :(7$( ((( #$+ 7,% ) :G$#%(##(:$(((%7($(# #:(#;)(:7#%+ 16+ (H(;D(;@8(#;+ 13+ 3D%71224" )) #9%&amp;;(%%9;(((#8.$(9( &amp;DD(#;DD#:(:#:$(#:$(":(("</w:t>
      </w:r>
    </w:p>
    <w:p>
      <w:r>
        <w:t>0123301224 'A0/5' 8(D( : : # :%# # 7$(+ (D" :%%9;&amp;#$##) ":#(&amp;@::%## 7$(..%((?(:;((&amp;D:7 #%::((#G:(+ &gt;2+ #% # /&gt; $ 1224" ) :% #: &amp; ; @.(#7@#/D%71225&gt;/871223+ &gt;/+ /&gt;$1224"D$% )) 9#$($:;(%% 8(D( G:( &amp; ;@.( # ; ( #$#% #; ;DD(#;DD7DD(/D%71225+ &gt;1+ 5 $ 1224" )) %(@ #%$:( # #7 D # $$(" ::(:(;%7(((&amp;53AD+::%##/481225 /6871224+ ((#%9"F(@122A"; 5D+32"$:% #7 D # : ;(%% ( :%7 # $@ $(( # F&gt;3D+32+:"%#7:(+ &gt;&gt;+ #%::(#6$1224" )) #9%9;(%%": $:($(" 7( :79% # $@G D #$((D ( # :(:$((((#53AD+9#$(&amp;L.$.% ;( %((7 # ;DD(#;DD+ :%%9"( #G :( D::% #;::(" ;(%% %(( #7@ # D #$((D ( # :( &amp; # /22 D+ 9 # 32 D+ ( 9; %9" 7( :%#% ( 7 #G :( &amp; $:(#$((#/32D+7$((#/;1&gt;5D+32#N&amp;;(%%+ &gt;5+ (#F81224";(%%(#(#%::( :- # @ ( # + ( $@$( : ;($%#$$#/;1&gt;5D+32+ ;::#"((9 #: #;DD( @.( / D%7 1225" :% : ) /&gt;$1224":%99;;8$%(%%:-#;($%9 :- $:( 7 % 9 ;G( # :+ -7 9 ;($%:(:$:D#:(9;#%%$( :79%.(#%@%%$(((D-(7(%#;((# 7#(#@+ &gt;A+ %: # A8( 1224";($% 8(#+</w:t>
      </w:r>
    </w:p>
    <w:p>
      <w:r>
        <w:t>(9;7(#DD(#;DD"(7(%(%%LO # D%7 1225 &amp; $ 1224+ #9% 9" :#( (( (( #% #;DD("%((:(@##7:#L.(D( # ,(-$ # ( :,(" ($$( #;L:((+</w:t>
      </w:r>
    </w:p>
    <w:p>
      <w:r>
        <w:t>:%(#9"$H$(%((#;(((#;8.$(9(&amp; DD(#;DD"%(((#;9(($$(#:$9;</w:t>
      </w:r>
    </w:p>
    <w:p>
      <w:r>
        <w:t>0123301224 '40/5' ( $@% %L%(" :7( : , 7 #;( # ;DD( #;DD 7( # K( ; # :%# (" :((" # :#:%##7$(#:$+ :%%9;7( #N..G:%##:(&amp;(#(#GD(;@8( #:%#(.+ ;::#(L-"79%8:## @ # % ( ;@.(#;%#;9((#:$ #;(((#;%7(@#+ D"7%9D#$((D ( # :( ( :( 24 F61/22" 2A /136/6 E ( 2A F6616AE:$((#&gt;2AD+;%((:((%:(#- 9 ' ;7( D( ::(" $$#$( # :," G #%#$7%(DG#(:(+ G:9%9;;7( ::7($((#N#F&gt;3D+32#-9' 7(:$$9%#%@+ &gt;4+ %(#/F8(1224"(((%:(#;($%( ( 9; D$( ::( ( DD( #;DD" ;%(( .9$( ::% &amp; ( $$#$( # :, ? ( &amp; (( #%#$7%+G:9%9;7(%#%#:%7( $#;#$@+D$%:%%#(+ &gt;F+ /68(1224"@$$9%((%(&amp;;($%(.#% &amp;8.+</w:t>
      </w:r>
    </w:p>
    <w:p>
      <w:r>
        <w:t>/+ .7P.(8#BC%(%$#D%(((%"#- /N(122&gt;"@(#"$:%#A8." #( :%#( ( 7':%#(" A ::%( ( /4 8. B(+/(+(A4C+ )(&amp;P(#P%(#/48.":@D%#% 1F871225B 2/24C"#.7#:(%"/&gt;D%7" #:(((.(:$(((@(# # %. &amp; ( 8. ((" " # P((( # P%(#7G8.+ 1+ D$%$( &amp; ;(+ A4 + / (+ L+ 5 " @ ( # K((9#(((:%7&amp;P( A4 # D%#% :(.%%##(##4 (@1222B C9((7&amp;D%#%P'$## /6$/335B C+ )$:%(:8.##P:-(%(@+</w:t>
      </w:r>
    </w:p>
    <w:p>
      <w:r>
        <w:t>0123301224 'F0/5' &gt;+ ( (% 7./87122&gt;(K($#D(# $@ #:( %. # #$ # + ) :$(%":(#79#(;::9#(H((L%&amp;$- #::9-.::@(7.$$(I D(8#9$(#%($((:#(B 21&gt;2#+/+/" &gt;&gt;A#+/+1"/135#+/+1"/1F54F#+/"/14/&gt;4#+5@( %D%C+</w:t>
      </w:r>
    </w:p>
    <w:p>
      <w:r>
        <w:t>P:-":%($&amp;L.#(#D #$((D ( # :( (D ':$( # :$ # / (@ 1225&gt;/$122A+ ((#%9D(8#9$(#%($(( %% &amp; #( :(% &amp; P(% 7. # " (( #- P::9:%(:$(%+$#D(%.( # ((("-..%%"7D$%#"# 8:#(7G(:#(7(;(%7.# Q ; #% $#D(#:(#7#("# (98:##%7::%&amp;:::(H(:(::9% B 2&gt;5A#+&gt;C+ ( G -. # :%#" ;::9(" D #:( (( (" &amp; ( #- ;(% 7. # B /&gt;/5#+&gt;+&gt;"//F3&gt;#+4@"//1&gt;42#+5Q /336 E&gt;F:+&gt;/4#+&gt;@C+ 5+ %(% D$% ($: ( # #% # (( 8 B(+42+/ C+ DD(".(F81224"(:(% #%#(#/2$1224681224+(8(%%.$(# D$:%7:"(7@"7(#(+A4( + A+ (.:($&amp;L.#(#D#$((D#:: (:(#(:%#;::() :9((( DD(#;DD&amp;;@.(#+ (D"#%(#F81224"(($@$( # (((% # $$ 9 ;($% #( #: F (@ 122A" ( /;1&gt;5D+32+:("#%:";($%-79$$# /32D+D(;@8(#:%(:9(;(:::%&amp; :( R 24 F61/22 9;G #% # $7% 9 ( %(% #%###:(2A/136/6E(2AF6616AE#( 9;;:((%D#$((D(#:(,(D#&gt;2AD+ ";($#(#$:$$#/32D+7$((#N &amp; ;% # /;1&gt;5 D+ 32" (( :%( 9; #( $@ 9 F&gt;3D+32B/1&gt;5+32'53AC+</w:t>
      </w:r>
    </w:p>
    <w:p>
      <w:r>
        <w:t>0123301224 '60/5' :%# 8#( #$((7" :7( H( G$% ( 8.%" ::" 9 ::( 8#9 &amp; :: #9 ;((% #$((7$:%((;(:%:%@$(#;$-9" D$#;#%+(($"#%#%($;@8(# (((9:(H(#%D%%8(:7#+ 7L"# $ I #% ; %(% #" ((( ; : #;@8(" ( 8.$(D#:(:H(:%B 4 #+ /@ ( %D% (%C+ ;@8( # (. # :%# #$((7@%9((::(8#99'###;@8(# ((( #%($% : #% ' ((" #;:- # ";@8(##%DD(7$(((9%B 5D+32#N(+</w:t>
      </w:r>
    </w:p>
    <w:p>
      <w:r>
        <w:t>DD(" :%(G(( ;@ #;::( (( &amp; :( R 24 F61/22 9;G #%#$7%(7G:(2A/136/6E(2AF6616AE" ;:###%D$($:(#D# :: ( # :( , (D #; $(( # &gt;2A D+ :#(" # $%$#%:";($%#$(9;#%#%#$:%.$( #$((7%#(#/;1&gt;5D+32+ ($( &amp; 9 (( ;($%" :( 24 F61/22" 2A/136/6E ( 2A F6616A E ( : (% D :9 (( :((%(%%5$1224",$::($(%" #(9;:(;(G%(+ %9";($%:7( :#:###%D$9(&amp;$:(#D #::(#:((D&amp;:%##7$(":7 (#:@(%#(($:(#$(("#(9; , ( # 7, : 9; # #% D$" 8((&amp;"((9(+ " 7 $#9 $$ 8 (" # $ I ( ( $@$( # ;(%.(% # ;7 7% &amp; ;($%" 9 (( #- (( 9; $: ;$@ # D % G :%# # :: ( # :( 7 $(( # /;1&gt;5 D+ 32" :%# 8#( #$((7 :( H( %(#" : # $(D #;%$ # :%#" &amp; (( 9( 9 G-# # %(( # ((( B 4#+1(%D%" +/ "((:#$%)#(;: #$#"#($97(:##$ )+;#%:DD(#-:##$ )Q #%: DD( #- ;DD( #;DD( (#7+ 7(#;:#D9;%#;H($&amp;;@.( #;B(+A C+ @C;(+&gt;+1 #%-.$:%(D%#%:G:(# ; @.( ( (%. # :+ 2AC9D((( $ ) + #" ;(+ 4 + &gt; :%7( 9 ;DD( #;DD(%%7-8(D%(9;%::(D ; ( D(+ ( " $(( # A2 D+ :%7% : ;DD BD+%$##/3341A0&gt;2/&gt;C+ F+ ;:-" 1&gt;87 1225") DD%#;DD( :-# ;($% #- / D%7 1225+ " : #% # /&gt; $ 1224" ) :% #: &amp; ; @.( # 7@ # / D%7 1225&gt;/871223+ #% # #: # ) 7 DD( %((D / D%7 1225 %(( (% D D( #;7 %(% ((%" ( :( :%7 #; G$:(&amp;;@.(#;#/D%71225&gt;/871223+ (( #%9;DD(&amp; )) %(%%:) 7DD(%((D / D%7 1225" ; 8$ #%:,% #;DD( .# # ;'$# @.(+,#79"($(&amp;($.(%</w:t>
      </w:r>
    </w:p>
    <w:p>
      <w:r>
        <w:t>0123301224 '/20/5' :) ";DD(&amp; )) ;:%(%%"$%(%#%%+</w:t>
      </w:r>
    </w:p>
    <w:p>
      <w:r>
        <w:t>DD("9(%(%(DD(%((D"#(9#-9 (% ( ((%" ;( ( %:(% 7 %(% G(( #- .+</w:t>
      </w:r>
    </w:p>
    <w:p>
      <w:r>
        <w:t>7L"##;@(%";((#%%$$7@9 ( #;G%( 89;&amp; $$('&amp; BD+ " ( #$((D" #G-$ %#(" 7$ " 1221" :+ &gt;24 ( &gt;26C+ %9" :9 ;DD(&amp; )) ;8$#%:,%#;DD("(DG#:%(#"$$ D(&amp;((;($%"9(%(%DD%#/D%71225&gt;/$ 1224+ 6+ C #7( D 7 :%(( #%( # @.( D- # ;% B:$( # :$ (+ 4/ ( # :(:(;(+45 C:7#;G%(D% D%#% # // 7 /663 :( : #(( ( D( BC %7($(:#$:(B(+32+&gt;(4 Q.# D%#%(%7#;'$##47$@/33/" #+4@CQ;#::#;(((#$7%"#(D7 @'D#% # :%(( : 7 # :%# #$((7" D$%$(&amp;;(+F3B 1225RE&gt;24:+54A#+A+&gt;+/(A+&gt;+1C+ C);$:# (7(8:#(7&amp;;(+/1+1 (+@ " '$# :( %$ :$( # $ :::%#D#$$((#D::%$(%:(# # ;% # 7$( # :$ ( # :(:( G N(" &amp; #(9DB9;:$(($:((:$#;%7(C( $:(@&amp;D( #;(%%+($#(((DH(:%7 G:%$(:#:(.%%#((@.(#%+ ((:(97(%.$(#:;(%7.# B Q 1225 E &gt;24 :+54&gt;Q 871225DD(@.($( ( :- # ;($%" 9 #% ::( # ) " #(% # 1A$ 1225 ( D$( :(" ;( : (% ;DD( :D &amp; %7(::(&amp;+"7(#;(+/4+/#-.$( #PG%( # #P::( # D%#% P'$# # /A#%$@/36F";::(D$%(#%::. #;G%( # DD( :D" D # :%7 : ;( //" % /" # ;# D%#%:( .%%# #(# #//:($@1221"%%;:-+%9(" $$(#::"$#$(:("#%;%((: G%("#;:("#;::(#/D%71225"#;(:("# #/481225"D$%:((DD(@.( :-#;($%BD+(+A&gt;+/(#:%##$((7# /1:($@/36AC+</w:t>
      </w:r>
    </w:p>
    <w:p>
      <w:r>
        <w:t>#%D(7" ( $:%L@ 9" @(( ;DD( :D # ;::(:#";($%(:%#%7$(#:$ DD$H$((##K(7#(#@:$((( #7(%((%$((7$(#(:$+ $:($(" ;( 9 :79% K( # D # 7$((:(9D(:(H(:L% #-9;7(:$$(;($%:7(;@.&amp;:,#:$ :DD(#;DD9"#";8$#%:,%#;DD(+ (( #%9;($%;(:(%&amp;:%7#D#7$(9;</w:t>
      </w:r>
    </w:p>
    <w:p>
      <w:r>
        <w:t>0123301224 '/10/5' '$H$ #(" ( ( # $@ ( ;(%.(% # ;$:(7%:; 5D+32+</w:t>
      </w:r>
    </w:p>
    <w:p>
      <w:r>
        <w:t>((#%9%#(:%7(;($%(G((: $(D G:% '# #%( 3" ;($% $@( : ;(%.(% # /;1&gt;5 D+ 32" ( L %.($$( # ;(+41 ( ( 8(( &amp; ( # ( %:%(( # ;# D$%$( &amp; ;( 41 + 1 ( &amp; ;(+ 64+ / + " # (( #- L,:(L-" #;#$ # #( (" ;($% ( #$% $@$(#$$?&amp;((#:("(%H((D"($$( D # :( &amp; L. # #%@( B</w:t>
      </w:r>
    </w:p>
    <w:p>
      <w:r>
        <w:t>)" AF(&gt;C"9#%$(9;($%;#(:$(: ( # D # :: ( # :( (D G :%# ( 9(;(:::%+ /2+ #%D(7";($%:%#%&amp;$:(#53AD+7%# (#/;1&gt;5D+32"#(9;,#7%D(#(# :%##((D?+ ) #( ( 8:#" $:( # % %:9 ((::8#9.%%"%#(:7%G(+/12## #@.(#&gt;2$/3//BC"9(7::(#(#$((D+</w:t>
      </w:r>
    </w:p>
    <w:p>
      <w:r>
        <w:t>#( # : :(-$(" :: ( " $H$#@L##(9:%7(:G:%$(+ " #:( # 9 DG( #( # $:( ( ::@ : . B(+ /12 + Q ) /335 :+ 1/F #+ &gt;C+ " $:(;(':@99#G@.(#$H$:- G(( %:9$( ( #G : ( 9 #((" 7 9 % (# G $:(" ( G.@ ( D#% #( B 0 U")LVOLV(.L(:L."+"4-$ %#(" J /364" :+ /34 C+ )" # :-" #%@( (( ;G( # %" ::(( % 9 (# G $:(#:7B @C+ $(+32+/ (32+4 $((9; :@(% # $: # :$ 7% (:" ( (( : # %.$(( $:(+ (D" @ D%#%##%%#$@"::(#.#." $:( # #$ # ;'$# %.$( B7 :+G+ /3F&gt;R/F5:+/&gt;/#+1C+</w:t>
      </w:r>
    </w:p>
    <w:p>
      <w:r>
        <w:t>;:-"#((#53AD+9;($%(#$:7/;1&gt;5D+32 #(;(:D#%#("D$%$(G#%7::$(#</w:t>
      </w:r>
    </w:p>
    <w:p>
      <w:r>
        <w:t>0123301224 '/&gt;0/5' #%(3'#"#(9#(#;$:((: %+ //+ $:((#9:%-#"#(H(#$+</w:t>
      </w:r>
    </w:p>
    <w:p>
      <w:r>
        <w:t>0123301224 '/50/5' * 0 ") * )* *</w:t>
      </w:r>
    </w:p>
    <w:p>
      <w:r>
        <w:t>! 1/2 ,, 3 4 5 6 .'$ 7 2 ,</w:t>
      </w:r>
    </w:p>
    <w:p>
      <w:r>
        <w:t>/+ %7@+ ! 2</w:t>
      </w:r>
    </w:p>
    <w:p>
      <w:r>
        <w:t>1+ P#$((#%#; )) #6$1224+ &gt;+ #$((#-&amp;$@($((#/;1&gt;5D+32+ 5+ (9:%#(.((+ A+ D$ :( # 9P :7( D$ ( :%( H( # #% # &gt;2 8 #- (D( : : $$#% #% @ D%#% # " )LVOLD9 4" 4225</w:t>
      </w:r>
    </w:p>
    <w:p>
      <w:r>
        <w:t>" ( G$:+ #% :( H( :.%+ $%$ #(W C #9 G($(9#%(#%@((:##% ((9%Q @C G: : 9 $(D ($ :7 #$# (( ( #%Q C :( .( # :%((+ ) $%$ (( : ( %%$( %$%% (( C @C ( C '#" @D%#%#::($(-9P #7#%7@+$%$#$($, # :7" 9 ( 8(" 9 #% ((9% ( P7:: # 9%(%G:%#%(B(+/&gt;1"/24(/26C+</w:t>
      </w:r>
    </w:p>
    <w:p>
      <w:r>
        <w:t>.DD-</w:t>
      </w:r>
    </w:p>
    <w:p>
      <w:r>
        <w:t>' *</w:t>
      </w:r>
    </w:p>
    <w:p>
      <w:r>
        <w:t>%#(W</w:t>
      </w:r>
    </w:p>
    <w:p>
      <w:r>
        <w:t>U</w:t>
      </w:r>
    </w:p>
    <w:p>
      <w:r>
        <w:t>%('8(W</w:t>
      </w:r>
    </w:p>
    <w:p>
      <w:r>
        <w:t>L:: =</w:t>
      </w:r>
    </w:p>
    <w:p>
      <w:r>
        <w:t>:D$#:%(H(((D%G:(9P&amp;PDDD%#% #(%:@9:.DD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